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9A92" w14:textId="45F1EE78" w:rsidR="006526A4" w:rsidRPr="006526A4" w:rsidRDefault="00D21C89" w:rsidP="006526A4">
      <w:pP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14:anchorId="459A98C7" wp14:editId="1C648D79">
            <wp:simplePos x="0" y="0"/>
            <wp:positionH relativeFrom="column">
              <wp:posOffset>-428626</wp:posOffset>
            </wp:positionH>
            <wp:positionV relativeFrom="paragraph">
              <wp:posOffset>28575</wp:posOffset>
            </wp:positionV>
            <wp:extent cx="7673163" cy="8248650"/>
            <wp:effectExtent l="0" t="0" r="4445" b="0"/>
            <wp:wrapNone/>
            <wp:docPr id="188391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1036" name="Picture 188391036"/>
                    <pic:cNvPicPr/>
                  </pic:nvPicPr>
                  <pic:blipFill rotWithShape="1">
                    <a:blip r:embed="rId6"/>
                    <a:srcRect t="12292" b="16041"/>
                    <a:stretch>
                      <a:fillRect/>
                    </a:stretch>
                  </pic:blipFill>
                  <pic:spPr bwMode="auto">
                    <a:xfrm>
                      <a:off x="0" y="0"/>
                      <a:ext cx="7683560" cy="8259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9058CA" w14:textId="7759AA94" w:rsidR="006526A4" w:rsidRPr="006526A4" w:rsidRDefault="006526A4" w:rsidP="006526A4">
      <w:pPr>
        <w:rPr>
          <w:rFonts w:ascii="Arial" w:hAnsi="Arial" w:cs="Arial"/>
          <w:sz w:val="24"/>
          <w:szCs w:val="24"/>
        </w:rPr>
      </w:pPr>
    </w:p>
    <w:p w14:paraId="288A7B34" w14:textId="77777777" w:rsidR="006526A4" w:rsidRPr="006526A4" w:rsidRDefault="006526A4" w:rsidP="006526A4">
      <w:pPr>
        <w:rPr>
          <w:rFonts w:ascii="Arial" w:hAnsi="Arial" w:cs="Arial"/>
          <w:sz w:val="24"/>
          <w:szCs w:val="24"/>
        </w:rPr>
      </w:pPr>
    </w:p>
    <w:p w14:paraId="57116F8C" w14:textId="77777777" w:rsidR="006526A4" w:rsidRPr="006526A4" w:rsidRDefault="006526A4" w:rsidP="006526A4">
      <w:pPr>
        <w:rPr>
          <w:rFonts w:ascii="Arial" w:hAnsi="Arial" w:cs="Arial"/>
          <w:sz w:val="24"/>
          <w:szCs w:val="24"/>
        </w:rPr>
      </w:pPr>
    </w:p>
    <w:p w14:paraId="08E5EBB2" w14:textId="77777777" w:rsidR="006526A4" w:rsidRPr="006526A4" w:rsidRDefault="006526A4" w:rsidP="006526A4">
      <w:pPr>
        <w:rPr>
          <w:rFonts w:ascii="Arial" w:hAnsi="Arial" w:cs="Arial"/>
          <w:sz w:val="24"/>
          <w:szCs w:val="24"/>
        </w:rPr>
      </w:pPr>
    </w:p>
    <w:p w14:paraId="5EAD9061" w14:textId="77777777" w:rsidR="006526A4" w:rsidRPr="006526A4" w:rsidRDefault="006526A4" w:rsidP="006526A4">
      <w:pPr>
        <w:rPr>
          <w:rFonts w:ascii="Arial" w:hAnsi="Arial" w:cs="Arial"/>
          <w:sz w:val="24"/>
          <w:szCs w:val="24"/>
        </w:rPr>
      </w:pPr>
    </w:p>
    <w:p w14:paraId="72D423B0" w14:textId="77777777" w:rsidR="006526A4" w:rsidRPr="006526A4" w:rsidRDefault="006526A4" w:rsidP="006526A4">
      <w:pPr>
        <w:rPr>
          <w:rFonts w:ascii="Arial" w:hAnsi="Arial" w:cs="Arial"/>
          <w:sz w:val="24"/>
          <w:szCs w:val="24"/>
        </w:rPr>
      </w:pPr>
    </w:p>
    <w:p w14:paraId="31AAECFC" w14:textId="77777777" w:rsidR="006526A4" w:rsidRPr="006526A4" w:rsidRDefault="006526A4" w:rsidP="006526A4">
      <w:pPr>
        <w:rPr>
          <w:rFonts w:ascii="Arial" w:hAnsi="Arial" w:cs="Arial"/>
          <w:sz w:val="24"/>
          <w:szCs w:val="24"/>
        </w:rPr>
      </w:pPr>
    </w:p>
    <w:p w14:paraId="41AC6E9D" w14:textId="77777777" w:rsidR="006526A4" w:rsidRPr="006526A4" w:rsidRDefault="006526A4" w:rsidP="006526A4">
      <w:pPr>
        <w:rPr>
          <w:rFonts w:ascii="Arial" w:hAnsi="Arial" w:cs="Arial"/>
          <w:sz w:val="24"/>
          <w:szCs w:val="24"/>
        </w:rPr>
      </w:pPr>
    </w:p>
    <w:p w14:paraId="4CC7C659" w14:textId="77777777" w:rsidR="006526A4" w:rsidRPr="006526A4" w:rsidRDefault="006526A4" w:rsidP="006526A4">
      <w:pPr>
        <w:rPr>
          <w:rFonts w:ascii="Arial" w:hAnsi="Arial" w:cs="Arial"/>
          <w:sz w:val="24"/>
          <w:szCs w:val="24"/>
        </w:rPr>
      </w:pPr>
    </w:p>
    <w:p w14:paraId="590115A9" w14:textId="77777777" w:rsidR="006526A4" w:rsidRPr="006526A4" w:rsidRDefault="006526A4" w:rsidP="006526A4">
      <w:pPr>
        <w:rPr>
          <w:rFonts w:ascii="Arial" w:hAnsi="Arial" w:cs="Arial"/>
          <w:sz w:val="24"/>
          <w:szCs w:val="24"/>
        </w:rPr>
      </w:pPr>
    </w:p>
    <w:p w14:paraId="7E442B36" w14:textId="77777777" w:rsidR="006526A4" w:rsidRPr="006526A4" w:rsidRDefault="006526A4" w:rsidP="006526A4">
      <w:pPr>
        <w:rPr>
          <w:rFonts w:ascii="Arial" w:hAnsi="Arial" w:cs="Arial"/>
          <w:sz w:val="24"/>
          <w:szCs w:val="24"/>
        </w:rPr>
      </w:pPr>
    </w:p>
    <w:p w14:paraId="208FBBF0" w14:textId="77777777" w:rsidR="006526A4" w:rsidRPr="006526A4" w:rsidRDefault="006526A4" w:rsidP="006526A4">
      <w:pPr>
        <w:rPr>
          <w:rFonts w:ascii="Arial" w:hAnsi="Arial" w:cs="Arial"/>
          <w:sz w:val="24"/>
          <w:szCs w:val="24"/>
        </w:rPr>
      </w:pPr>
    </w:p>
    <w:p w14:paraId="67F6008F" w14:textId="77777777" w:rsidR="006526A4" w:rsidRPr="006526A4" w:rsidRDefault="006526A4" w:rsidP="006526A4">
      <w:pPr>
        <w:rPr>
          <w:rFonts w:ascii="Arial" w:hAnsi="Arial" w:cs="Arial"/>
          <w:sz w:val="24"/>
          <w:szCs w:val="24"/>
        </w:rPr>
      </w:pPr>
    </w:p>
    <w:p w14:paraId="1C786DD4" w14:textId="77777777" w:rsidR="006526A4" w:rsidRPr="006526A4" w:rsidRDefault="006526A4" w:rsidP="006526A4">
      <w:pPr>
        <w:rPr>
          <w:rFonts w:ascii="Arial" w:hAnsi="Arial" w:cs="Arial"/>
          <w:sz w:val="24"/>
          <w:szCs w:val="24"/>
        </w:rPr>
      </w:pPr>
    </w:p>
    <w:p w14:paraId="2A7CC7AE" w14:textId="77777777" w:rsidR="006526A4" w:rsidRPr="006526A4" w:rsidRDefault="006526A4" w:rsidP="006526A4">
      <w:pPr>
        <w:rPr>
          <w:rFonts w:ascii="Arial" w:hAnsi="Arial" w:cs="Arial"/>
          <w:sz w:val="24"/>
          <w:szCs w:val="24"/>
        </w:rPr>
      </w:pPr>
    </w:p>
    <w:p w14:paraId="324447E8" w14:textId="77777777" w:rsidR="006526A4" w:rsidRPr="006526A4" w:rsidRDefault="006526A4" w:rsidP="006526A4">
      <w:pPr>
        <w:rPr>
          <w:rFonts w:ascii="Arial" w:hAnsi="Arial" w:cs="Arial"/>
          <w:sz w:val="24"/>
          <w:szCs w:val="24"/>
        </w:rPr>
      </w:pPr>
    </w:p>
    <w:p w14:paraId="634099CE" w14:textId="77777777" w:rsidR="006526A4" w:rsidRPr="006526A4" w:rsidRDefault="006526A4" w:rsidP="006526A4">
      <w:pPr>
        <w:rPr>
          <w:rFonts w:ascii="Arial" w:hAnsi="Arial" w:cs="Arial"/>
          <w:sz w:val="24"/>
          <w:szCs w:val="24"/>
        </w:rPr>
      </w:pPr>
    </w:p>
    <w:p w14:paraId="41A32DD5" w14:textId="77777777" w:rsidR="006526A4" w:rsidRPr="006526A4" w:rsidRDefault="006526A4" w:rsidP="006526A4">
      <w:pPr>
        <w:rPr>
          <w:rFonts w:ascii="Arial" w:hAnsi="Arial" w:cs="Arial"/>
          <w:sz w:val="24"/>
          <w:szCs w:val="24"/>
        </w:rPr>
      </w:pPr>
    </w:p>
    <w:p w14:paraId="4BDBBBB8" w14:textId="77777777" w:rsidR="006526A4" w:rsidRPr="006526A4" w:rsidRDefault="006526A4" w:rsidP="006526A4">
      <w:pPr>
        <w:rPr>
          <w:rFonts w:ascii="Arial" w:hAnsi="Arial" w:cs="Arial"/>
          <w:sz w:val="24"/>
          <w:szCs w:val="24"/>
        </w:rPr>
      </w:pPr>
    </w:p>
    <w:p w14:paraId="44DDCC7B" w14:textId="77777777" w:rsidR="006526A4" w:rsidRPr="006526A4" w:rsidRDefault="006526A4" w:rsidP="006526A4">
      <w:pPr>
        <w:rPr>
          <w:rFonts w:ascii="Arial" w:hAnsi="Arial" w:cs="Arial"/>
          <w:sz w:val="24"/>
          <w:szCs w:val="24"/>
        </w:rPr>
      </w:pPr>
    </w:p>
    <w:p w14:paraId="20B5916E" w14:textId="77777777" w:rsidR="006526A4" w:rsidRPr="006526A4" w:rsidRDefault="006526A4" w:rsidP="006526A4">
      <w:pPr>
        <w:rPr>
          <w:rFonts w:ascii="Arial" w:hAnsi="Arial" w:cs="Arial"/>
          <w:sz w:val="24"/>
          <w:szCs w:val="24"/>
        </w:rPr>
      </w:pPr>
    </w:p>
    <w:p w14:paraId="369D8036" w14:textId="77777777" w:rsidR="006526A4" w:rsidRPr="006526A4" w:rsidRDefault="006526A4" w:rsidP="006526A4">
      <w:pPr>
        <w:rPr>
          <w:rFonts w:ascii="Arial" w:hAnsi="Arial" w:cs="Arial"/>
          <w:sz w:val="24"/>
          <w:szCs w:val="24"/>
        </w:rPr>
      </w:pPr>
    </w:p>
    <w:p w14:paraId="32A4557A" w14:textId="77777777" w:rsidR="006526A4" w:rsidRPr="006526A4" w:rsidRDefault="006526A4" w:rsidP="006526A4">
      <w:pPr>
        <w:rPr>
          <w:rFonts w:ascii="Arial" w:hAnsi="Arial" w:cs="Arial"/>
          <w:sz w:val="24"/>
          <w:szCs w:val="24"/>
        </w:rPr>
      </w:pPr>
    </w:p>
    <w:p w14:paraId="1205B24C" w14:textId="77777777" w:rsidR="006526A4" w:rsidRPr="006526A4" w:rsidRDefault="006526A4" w:rsidP="006526A4">
      <w:pPr>
        <w:rPr>
          <w:rFonts w:ascii="Arial" w:hAnsi="Arial" w:cs="Arial"/>
          <w:sz w:val="24"/>
          <w:szCs w:val="24"/>
        </w:rPr>
      </w:pPr>
    </w:p>
    <w:p w14:paraId="31F759D1" w14:textId="77777777" w:rsidR="006526A4" w:rsidRPr="006526A4" w:rsidRDefault="006526A4" w:rsidP="006526A4">
      <w:pPr>
        <w:rPr>
          <w:rFonts w:ascii="Arial" w:hAnsi="Arial" w:cs="Arial"/>
          <w:sz w:val="24"/>
          <w:szCs w:val="24"/>
        </w:rPr>
      </w:pPr>
    </w:p>
    <w:p w14:paraId="43555DD6" w14:textId="7985FB98" w:rsidR="00D21C89" w:rsidRDefault="00D21C89" w:rsidP="00D21C89">
      <w:pPr>
        <w:jc w:val="center"/>
        <w:rPr>
          <w:rFonts w:ascii="Arial" w:hAnsi="Arial" w:cs="Arial"/>
          <w:b/>
          <w:bCs/>
          <w:sz w:val="24"/>
          <w:szCs w:val="24"/>
        </w:rPr>
      </w:pPr>
      <w:r>
        <w:rPr>
          <w:rFonts w:ascii="Arial" w:hAnsi="Arial" w:cs="Arial"/>
          <w:b/>
          <w:bCs/>
          <w:sz w:val="24"/>
          <w:szCs w:val="24"/>
        </w:rPr>
        <w:t>Created by Pastor Leo Vollbracht for Lakewood Park Church</w:t>
      </w:r>
    </w:p>
    <w:p w14:paraId="6B9B2E95" w14:textId="77777777" w:rsidR="00D21C89" w:rsidRDefault="00D21C89" w:rsidP="006526A4">
      <w:pPr>
        <w:rPr>
          <w:rFonts w:ascii="Arial" w:hAnsi="Arial" w:cs="Arial"/>
          <w:b/>
          <w:bCs/>
          <w:sz w:val="24"/>
          <w:szCs w:val="24"/>
        </w:rPr>
      </w:pPr>
    </w:p>
    <w:p w14:paraId="0AE0E6B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How to Use This Devotional</w:t>
      </w:r>
    </w:p>
    <w:p w14:paraId="710021A5" w14:textId="0A8D70E5" w:rsidR="006526A4" w:rsidRPr="006526A4" w:rsidRDefault="006526A4" w:rsidP="006526A4">
      <w:pPr>
        <w:rPr>
          <w:rFonts w:ascii="Arial" w:hAnsi="Arial" w:cs="Arial"/>
          <w:b/>
          <w:bCs/>
          <w:sz w:val="24"/>
          <w:szCs w:val="24"/>
        </w:rPr>
      </w:pPr>
      <w:r w:rsidRPr="006526A4">
        <w:rPr>
          <w:rFonts w:ascii="Arial" w:hAnsi="Arial" w:cs="Arial"/>
          <w:b/>
          <w:bCs/>
          <w:sz w:val="24"/>
          <w:szCs w:val="24"/>
        </w:rPr>
        <w:t>This guide is designed to help you intentionally grow as a disciple of Jesus over the next six</w:t>
      </w:r>
      <w:r w:rsidRPr="006526A4">
        <w:rPr>
          <w:rFonts w:ascii="Arial" w:hAnsi="Arial" w:cs="Arial"/>
          <w:b/>
          <w:bCs/>
          <w:sz w:val="24"/>
          <w:szCs w:val="24"/>
        </w:rPr>
        <w:t>teen</w:t>
      </w:r>
      <w:r w:rsidRPr="006526A4">
        <w:rPr>
          <w:rFonts w:ascii="Arial" w:hAnsi="Arial" w:cs="Arial"/>
          <w:b/>
          <w:bCs/>
          <w:sz w:val="24"/>
          <w:szCs w:val="24"/>
        </w:rPr>
        <w:t xml:space="preserve"> weeks. Each</w:t>
      </w:r>
      <w:r w:rsidRPr="006526A4">
        <w:rPr>
          <w:rFonts w:ascii="Arial" w:hAnsi="Arial" w:cs="Arial"/>
          <w:b/>
          <w:bCs/>
          <w:sz w:val="24"/>
          <w:szCs w:val="24"/>
        </w:rPr>
        <w:t xml:space="preserve"> </w:t>
      </w:r>
      <w:r w:rsidRPr="006526A4">
        <w:rPr>
          <w:rFonts w:ascii="Arial" w:hAnsi="Arial" w:cs="Arial"/>
          <w:b/>
          <w:bCs/>
          <w:sz w:val="24"/>
          <w:szCs w:val="24"/>
        </w:rPr>
        <w:t xml:space="preserve">week corresponds with our Sunday sermon and focuses on one </w:t>
      </w:r>
      <w:r w:rsidRPr="006526A4">
        <w:rPr>
          <w:rFonts w:ascii="Arial" w:hAnsi="Arial" w:cs="Arial"/>
          <w:b/>
          <w:bCs/>
          <w:sz w:val="24"/>
          <w:szCs w:val="24"/>
        </w:rPr>
        <w:t xml:space="preserve">chapter of the book </w:t>
      </w:r>
      <w:proofErr w:type="gramStart"/>
      <w:r w:rsidRPr="006526A4">
        <w:rPr>
          <w:rFonts w:ascii="Arial" w:hAnsi="Arial" w:cs="Arial"/>
          <w:b/>
          <w:bCs/>
          <w:sz w:val="24"/>
          <w:szCs w:val="24"/>
        </w:rPr>
        <w:t>of</w:t>
      </w:r>
      <w:proofErr w:type="gramEnd"/>
      <w:r w:rsidRPr="006526A4">
        <w:rPr>
          <w:rFonts w:ascii="Arial" w:hAnsi="Arial" w:cs="Arial"/>
          <w:b/>
          <w:bCs/>
          <w:sz w:val="24"/>
          <w:szCs w:val="24"/>
        </w:rPr>
        <w:t xml:space="preserve"> Mark</w:t>
      </w:r>
      <w:r w:rsidRPr="006526A4">
        <w:rPr>
          <w:rFonts w:ascii="Arial" w:hAnsi="Arial" w:cs="Arial"/>
          <w:b/>
          <w:bCs/>
          <w:sz w:val="24"/>
          <w:szCs w:val="24"/>
        </w:rPr>
        <w:t>. The idea is to</w:t>
      </w:r>
      <w:r w:rsidRPr="006526A4">
        <w:rPr>
          <w:rFonts w:ascii="Arial" w:hAnsi="Arial" w:cs="Arial"/>
          <w:b/>
          <w:bCs/>
          <w:sz w:val="24"/>
          <w:szCs w:val="24"/>
        </w:rPr>
        <w:t xml:space="preserve"> </w:t>
      </w:r>
      <w:r w:rsidRPr="006526A4">
        <w:rPr>
          <w:rFonts w:ascii="Arial" w:hAnsi="Arial" w:cs="Arial"/>
          <w:b/>
          <w:bCs/>
          <w:sz w:val="24"/>
          <w:szCs w:val="24"/>
        </w:rPr>
        <w:t xml:space="preserve">get started and stay consistent. </w:t>
      </w:r>
    </w:p>
    <w:p w14:paraId="34225251" w14:textId="77777777" w:rsidR="006526A4" w:rsidRPr="006526A4" w:rsidRDefault="006526A4" w:rsidP="006526A4">
      <w:pPr>
        <w:rPr>
          <w:rFonts w:ascii="Arial" w:hAnsi="Arial" w:cs="Arial"/>
          <w:b/>
          <w:bCs/>
          <w:sz w:val="24"/>
          <w:szCs w:val="24"/>
        </w:rPr>
      </w:pPr>
    </w:p>
    <w:p w14:paraId="2D179A00" w14:textId="4672909B" w:rsidR="006526A4" w:rsidRPr="006526A4" w:rsidRDefault="006526A4" w:rsidP="006526A4">
      <w:pPr>
        <w:rPr>
          <w:rFonts w:ascii="Arial" w:hAnsi="Arial" w:cs="Arial"/>
          <w:b/>
          <w:bCs/>
          <w:sz w:val="24"/>
          <w:szCs w:val="24"/>
          <w:u w:val="single"/>
        </w:rPr>
      </w:pPr>
      <w:r w:rsidRPr="006526A4">
        <w:rPr>
          <w:rFonts w:ascii="Arial" w:hAnsi="Arial" w:cs="Arial"/>
          <w:b/>
          <w:bCs/>
          <w:sz w:val="24"/>
          <w:szCs w:val="24"/>
          <w:u w:val="single"/>
        </w:rPr>
        <w:t>Each week includes:</w:t>
      </w:r>
    </w:p>
    <w:p w14:paraId="0C4B8234" w14:textId="68CFE6F8" w:rsidR="006526A4" w:rsidRPr="006526A4" w:rsidRDefault="006526A4" w:rsidP="006526A4">
      <w:pPr>
        <w:rPr>
          <w:rFonts w:ascii="Arial" w:hAnsi="Arial" w:cs="Arial"/>
          <w:sz w:val="24"/>
          <w:szCs w:val="24"/>
        </w:rPr>
      </w:pPr>
      <w:r w:rsidRPr="006526A4">
        <w:rPr>
          <w:rFonts w:ascii="Arial" w:hAnsi="Arial" w:cs="Arial"/>
          <w:sz w:val="24"/>
          <w:szCs w:val="24"/>
        </w:rPr>
        <w:t>Six</w:t>
      </w:r>
      <w:r w:rsidRPr="006526A4">
        <w:rPr>
          <w:rFonts w:ascii="Arial" w:hAnsi="Arial" w:cs="Arial"/>
          <w:sz w:val="24"/>
          <w:szCs w:val="24"/>
        </w:rPr>
        <w:t xml:space="preserve"> </w:t>
      </w:r>
      <w:r w:rsidRPr="006526A4">
        <w:rPr>
          <w:rFonts w:ascii="Arial" w:hAnsi="Arial" w:cs="Arial"/>
          <w:sz w:val="24"/>
          <w:szCs w:val="24"/>
        </w:rPr>
        <w:t>daily</w:t>
      </w:r>
      <w:r w:rsidRPr="006526A4">
        <w:rPr>
          <w:rFonts w:ascii="Arial" w:hAnsi="Arial" w:cs="Arial"/>
          <w:sz w:val="24"/>
          <w:szCs w:val="24"/>
        </w:rPr>
        <w:t xml:space="preserve"> key Scripture</w:t>
      </w:r>
      <w:r w:rsidRPr="006526A4">
        <w:rPr>
          <w:rFonts w:ascii="Arial" w:hAnsi="Arial" w:cs="Arial"/>
          <w:sz w:val="24"/>
          <w:szCs w:val="24"/>
        </w:rPr>
        <w:t xml:space="preserve"> (Use the 7</w:t>
      </w:r>
      <w:r w:rsidRPr="006526A4">
        <w:rPr>
          <w:rFonts w:ascii="Arial" w:hAnsi="Arial" w:cs="Arial"/>
          <w:sz w:val="24"/>
          <w:szCs w:val="24"/>
          <w:vertAlign w:val="superscript"/>
        </w:rPr>
        <w:t>th</w:t>
      </w:r>
      <w:r w:rsidRPr="006526A4">
        <w:rPr>
          <w:rFonts w:ascii="Arial" w:hAnsi="Arial" w:cs="Arial"/>
          <w:sz w:val="24"/>
          <w:szCs w:val="24"/>
        </w:rPr>
        <w:t xml:space="preserve"> day for reflection and sabbath) </w:t>
      </w:r>
    </w:p>
    <w:p w14:paraId="5EB7D483" w14:textId="4D40B528" w:rsidR="006526A4" w:rsidRPr="006526A4" w:rsidRDefault="006526A4" w:rsidP="006526A4">
      <w:pPr>
        <w:rPr>
          <w:rFonts w:ascii="Arial" w:hAnsi="Arial" w:cs="Arial"/>
          <w:sz w:val="24"/>
          <w:szCs w:val="24"/>
        </w:rPr>
      </w:pPr>
      <w:r w:rsidRPr="006526A4">
        <w:rPr>
          <w:rFonts w:ascii="Arial" w:hAnsi="Arial" w:cs="Arial"/>
          <w:sz w:val="24"/>
          <w:szCs w:val="24"/>
        </w:rPr>
        <w:t xml:space="preserve">A </w:t>
      </w:r>
      <w:r w:rsidRPr="006526A4">
        <w:rPr>
          <w:rFonts w:ascii="Arial" w:hAnsi="Arial" w:cs="Arial"/>
          <w:sz w:val="24"/>
          <w:szCs w:val="24"/>
        </w:rPr>
        <w:t xml:space="preserve">daily devotional </w:t>
      </w:r>
      <w:r w:rsidRPr="006526A4">
        <w:rPr>
          <w:rFonts w:ascii="Arial" w:hAnsi="Arial" w:cs="Arial"/>
          <w:sz w:val="24"/>
          <w:szCs w:val="24"/>
        </w:rPr>
        <w:t>statement</w:t>
      </w:r>
    </w:p>
    <w:p w14:paraId="32B05E82" w14:textId="77777777" w:rsidR="006526A4" w:rsidRPr="006526A4" w:rsidRDefault="006526A4" w:rsidP="006526A4">
      <w:pPr>
        <w:rPr>
          <w:rFonts w:ascii="Arial" w:hAnsi="Arial" w:cs="Arial"/>
          <w:sz w:val="24"/>
          <w:szCs w:val="24"/>
        </w:rPr>
      </w:pPr>
      <w:r w:rsidRPr="006526A4">
        <w:rPr>
          <w:rFonts w:ascii="Arial" w:hAnsi="Arial" w:cs="Arial"/>
          <w:sz w:val="24"/>
          <w:szCs w:val="24"/>
        </w:rPr>
        <w:t>Space to practice SOAP Bible study</w:t>
      </w:r>
    </w:p>
    <w:p w14:paraId="33268269" w14:textId="77777777" w:rsidR="006526A4" w:rsidRPr="006526A4" w:rsidRDefault="006526A4" w:rsidP="006526A4">
      <w:pPr>
        <w:rPr>
          <w:rFonts w:ascii="Arial" w:hAnsi="Arial" w:cs="Arial"/>
          <w:b/>
          <w:bCs/>
          <w:sz w:val="24"/>
          <w:szCs w:val="24"/>
        </w:rPr>
      </w:pPr>
    </w:p>
    <w:p w14:paraId="6765C02C"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How to Practice SOAP</w:t>
      </w:r>
    </w:p>
    <w:p w14:paraId="458A4382" w14:textId="77777777" w:rsidR="006526A4" w:rsidRPr="006526A4" w:rsidRDefault="006526A4" w:rsidP="006526A4">
      <w:pPr>
        <w:rPr>
          <w:rFonts w:ascii="Arial" w:hAnsi="Arial" w:cs="Arial"/>
          <w:sz w:val="24"/>
          <w:szCs w:val="24"/>
        </w:rPr>
      </w:pPr>
      <w:r w:rsidRPr="006526A4">
        <w:rPr>
          <w:rFonts w:ascii="Arial" w:hAnsi="Arial" w:cs="Arial"/>
          <w:sz w:val="24"/>
          <w:szCs w:val="24"/>
        </w:rPr>
        <w:t>SOAP is a simple and powerful way to engage Scripture personally.</w:t>
      </w:r>
    </w:p>
    <w:p w14:paraId="6A7510BC" w14:textId="77777777" w:rsidR="006526A4" w:rsidRPr="006526A4" w:rsidRDefault="006526A4" w:rsidP="006526A4">
      <w:pPr>
        <w:rPr>
          <w:rFonts w:ascii="Arial" w:hAnsi="Arial" w:cs="Arial"/>
          <w:sz w:val="24"/>
          <w:szCs w:val="24"/>
        </w:rPr>
      </w:pPr>
      <w:r w:rsidRPr="006526A4">
        <w:rPr>
          <w:rFonts w:ascii="Arial" w:hAnsi="Arial" w:cs="Arial"/>
          <w:sz w:val="24"/>
          <w:szCs w:val="24"/>
        </w:rPr>
        <w:t xml:space="preserve">S — Scripture </w:t>
      </w:r>
    </w:p>
    <w:p w14:paraId="08596C0C" w14:textId="77777777" w:rsidR="006526A4" w:rsidRPr="006526A4" w:rsidRDefault="006526A4" w:rsidP="006526A4">
      <w:pPr>
        <w:ind w:firstLine="720"/>
        <w:rPr>
          <w:rFonts w:ascii="Arial" w:hAnsi="Arial" w:cs="Arial"/>
          <w:sz w:val="24"/>
          <w:szCs w:val="24"/>
        </w:rPr>
      </w:pPr>
      <w:r w:rsidRPr="006526A4">
        <w:rPr>
          <w:rFonts w:ascii="Arial" w:hAnsi="Arial" w:cs="Arial"/>
          <w:sz w:val="24"/>
          <w:szCs w:val="24"/>
        </w:rPr>
        <w:t>Write out the key verse or passage that stands out to you.</w:t>
      </w:r>
    </w:p>
    <w:p w14:paraId="3C8D7A4E" w14:textId="77777777" w:rsidR="006526A4" w:rsidRPr="006526A4" w:rsidRDefault="006526A4" w:rsidP="006526A4">
      <w:pPr>
        <w:rPr>
          <w:rFonts w:ascii="Arial" w:hAnsi="Arial" w:cs="Arial"/>
          <w:sz w:val="24"/>
          <w:szCs w:val="24"/>
        </w:rPr>
      </w:pPr>
      <w:r w:rsidRPr="006526A4">
        <w:rPr>
          <w:rFonts w:ascii="Arial" w:hAnsi="Arial" w:cs="Arial"/>
          <w:sz w:val="24"/>
          <w:szCs w:val="24"/>
        </w:rPr>
        <w:t xml:space="preserve">O — Observation </w:t>
      </w:r>
    </w:p>
    <w:p w14:paraId="3C1F70E7" w14:textId="75534E22" w:rsidR="006526A4" w:rsidRPr="006526A4" w:rsidRDefault="006526A4" w:rsidP="006526A4">
      <w:pPr>
        <w:ind w:left="720"/>
        <w:rPr>
          <w:rFonts w:ascii="Arial" w:hAnsi="Arial" w:cs="Arial"/>
          <w:sz w:val="24"/>
          <w:szCs w:val="24"/>
        </w:rPr>
      </w:pPr>
      <w:r w:rsidRPr="006526A4">
        <w:rPr>
          <w:rFonts w:ascii="Arial" w:hAnsi="Arial" w:cs="Arial"/>
          <w:sz w:val="24"/>
          <w:szCs w:val="24"/>
        </w:rPr>
        <w:t>What do you notice? What is happening in the text? What does this reveal about God, people, or yourself?</w:t>
      </w:r>
    </w:p>
    <w:p w14:paraId="7E0176B8" w14:textId="77777777" w:rsidR="006526A4" w:rsidRPr="006526A4" w:rsidRDefault="006526A4" w:rsidP="006526A4">
      <w:pPr>
        <w:rPr>
          <w:rFonts w:ascii="Arial" w:hAnsi="Arial" w:cs="Arial"/>
          <w:sz w:val="24"/>
          <w:szCs w:val="24"/>
        </w:rPr>
      </w:pPr>
      <w:proofErr w:type="gramStart"/>
      <w:r w:rsidRPr="006526A4">
        <w:rPr>
          <w:rFonts w:ascii="Arial" w:hAnsi="Arial" w:cs="Arial"/>
          <w:sz w:val="24"/>
          <w:szCs w:val="24"/>
        </w:rPr>
        <w:t>A —</w:t>
      </w:r>
      <w:proofErr w:type="gramEnd"/>
      <w:r w:rsidRPr="006526A4">
        <w:rPr>
          <w:rFonts w:ascii="Arial" w:hAnsi="Arial" w:cs="Arial"/>
          <w:sz w:val="24"/>
          <w:szCs w:val="24"/>
        </w:rPr>
        <w:t xml:space="preserve"> Application </w:t>
      </w:r>
    </w:p>
    <w:p w14:paraId="0B12B46C" w14:textId="77777777" w:rsidR="006526A4" w:rsidRPr="006526A4" w:rsidRDefault="006526A4" w:rsidP="006526A4">
      <w:pPr>
        <w:ind w:left="720"/>
        <w:rPr>
          <w:rFonts w:ascii="Arial" w:hAnsi="Arial" w:cs="Arial"/>
          <w:sz w:val="24"/>
          <w:szCs w:val="24"/>
        </w:rPr>
      </w:pPr>
      <w:r w:rsidRPr="006526A4">
        <w:rPr>
          <w:rFonts w:ascii="Arial" w:hAnsi="Arial" w:cs="Arial"/>
          <w:sz w:val="24"/>
          <w:szCs w:val="24"/>
        </w:rPr>
        <w:t>How is God asking you to respond? What needs to change, begin, or deepen in your life?</w:t>
      </w:r>
    </w:p>
    <w:p w14:paraId="0A38AC21" w14:textId="77777777" w:rsidR="006526A4" w:rsidRPr="006526A4" w:rsidRDefault="006526A4" w:rsidP="006526A4">
      <w:pPr>
        <w:rPr>
          <w:rFonts w:ascii="Arial" w:hAnsi="Arial" w:cs="Arial"/>
          <w:sz w:val="24"/>
          <w:szCs w:val="24"/>
        </w:rPr>
      </w:pPr>
      <w:r w:rsidRPr="006526A4">
        <w:rPr>
          <w:rFonts w:ascii="Arial" w:hAnsi="Arial" w:cs="Arial"/>
          <w:sz w:val="24"/>
          <w:szCs w:val="24"/>
        </w:rPr>
        <w:t xml:space="preserve">P — Prayer </w:t>
      </w:r>
    </w:p>
    <w:p w14:paraId="41F37338" w14:textId="77777777" w:rsidR="006526A4" w:rsidRPr="006526A4" w:rsidRDefault="006526A4" w:rsidP="006526A4">
      <w:pPr>
        <w:ind w:firstLine="720"/>
        <w:rPr>
          <w:rFonts w:ascii="Arial" w:hAnsi="Arial" w:cs="Arial"/>
          <w:sz w:val="24"/>
          <w:szCs w:val="24"/>
        </w:rPr>
      </w:pPr>
      <w:r w:rsidRPr="006526A4">
        <w:rPr>
          <w:rFonts w:ascii="Arial" w:hAnsi="Arial" w:cs="Arial"/>
          <w:sz w:val="24"/>
          <w:szCs w:val="24"/>
        </w:rPr>
        <w:t>Write a personal prayer based on what God has shown you.</w:t>
      </w:r>
    </w:p>
    <w:p w14:paraId="33980A34" w14:textId="77777777" w:rsidR="006526A4" w:rsidRPr="006526A4" w:rsidRDefault="006526A4" w:rsidP="006526A4">
      <w:pPr>
        <w:rPr>
          <w:rFonts w:ascii="Arial" w:hAnsi="Arial" w:cs="Arial"/>
          <w:sz w:val="24"/>
          <w:szCs w:val="24"/>
        </w:rPr>
      </w:pPr>
      <w:r w:rsidRPr="006526A4">
        <w:rPr>
          <w:rFonts w:ascii="Arial" w:hAnsi="Arial" w:cs="Arial"/>
          <w:sz w:val="24"/>
          <w:szCs w:val="24"/>
        </w:rPr>
        <w:t>Take your time. Write honestly. The goal is not perfection but transformation.</w:t>
      </w:r>
    </w:p>
    <w:p w14:paraId="1F654F82" w14:textId="17E95BC0" w:rsidR="006526A4" w:rsidRPr="006526A4" w:rsidRDefault="006526A4" w:rsidP="006526A4">
      <w:pPr>
        <w:rPr>
          <w:rFonts w:ascii="Arial" w:hAnsi="Arial" w:cs="Arial"/>
          <w:sz w:val="24"/>
          <w:szCs w:val="24"/>
        </w:rPr>
      </w:pPr>
    </w:p>
    <w:p w14:paraId="31CBF497" w14:textId="77777777" w:rsidR="006526A4" w:rsidRPr="006526A4" w:rsidRDefault="006526A4" w:rsidP="006526A4">
      <w:pPr>
        <w:rPr>
          <w:rFonts w:ascii="Arial" w:hAnsi="Arial" w:cs="Arial"/>
          <w:sz w:val="24"/>
          <w:szCs w:val="24"/>
        </w:rPr>
      </w:pPr>
    </w:p>
    <w:p w14:paraId="15A35DD0" w14:textId="77777777" w:rsidR="006526A4" w:rsidRPr="006526A4" w:rsidRDefault="006526A4" w:rsidP="006526A4">
      <w:pPr>
        <w:rPr>
          <w:rFonts w:ascii="Arial" w:hAnsi="Arial" w:cs="Arial"/>
          <w:sz w:val="24"/>
          <w:szCs w:val="24"/>
        </w:rPr>
      </w:pPr>
    </w:p>
    <w:p w14:paraId="7A7548BF" w14:textId="77777777" w:rsidR="006526A4" w:rsidRDefault="006526A4" w:rsidP="006526A4">
      <w:pPr>
        <w:rPr>
          <w:rFonts w:ascii="Arial" w:hAnsi="Arial" w:cs="Arial"/>
          <w:sz w:val="24"/>
          <w:szCs w:val="24"/>
        </w:rPr>
      </w:pPr>
    </w:p>
    <w:p w14:paraId="5D643ECB" w14:textId="77777777" w:rsidR="00D21C89" w:rsidRDefault="00D21C89" w:rsidP="006526A4">
      <w:pPr>
        <w:rPr>
          <w:rFonts w:ascii="Arial" w:hAnsi="Arial" w:cs="Arial"/>
          <w:sz w:val="24"/>
          <w:szCs w:val="24"/>
        </w:rPr>
      </w:pPr>
    </w:p>
    <w:p w14:paraId="0100C3B9" w14:textId="77777777" w:rsidR="00D21C89" w:rsidRDefault="00D21C89" w:rsidP="006526A4">
      <w:pPr>
        <w:rPr>
          <w:rFonts w:ascii="Arial" w:hAnsi="Arial" w:cs="Arial"/>
          <w:sz w:val="24"/>
          <w:szCs w:val="24"/>
        </w:rPr>
      </w:pPr>
    </w:p>
    <w:p w14:paraId="50B8F360" w14:textId="77777777" w:rsidR="00D21C89" w:rsidRPr="006526A4" w:rsidRDefault="00D21C89" w:rsidP="006526A4">
      <w:pPr>
        <w:rPr>
          <w:rFonts w:ascii="Arial" w:hAnsi="Arial" w:cs="Arial"/>
          <w:sz w:val="24"/>
          <w:szCs w:val="24"/>
        </w:rPr>
      </w:pPr>
    </w:p>
    <w:p w14:paraId="0CA7FA48"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 – MARK 1: CALLED TO FOLLOW</w:t>
      </w:r>
    </w:p>
    <w:p w14:paraId="23395DA5"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Mark 1:1–8</w:t>
      </w:r>
    </w:p>
    <w:p w14:paraId="6FF80C2A" w14:textId="77777777" w:rsidR="006526A4" w:rsidRDefault="006526A4" w:rsidP="006526A4">
      <w:pPr>
        <w:rPr>
          <w:rFonts w:ascii="Arial" w:hAnsi="Arial" w:cs="Arial"/>
          <w:sz w:val="24"/>
          <w:szCs w:val="24"/>
        </w:rPr>
      </w:pPr>
      <w:r w:rsidRPr="006526A4">
        <w:rPr>
          <w:rFonts w:ascii="Arial" w:hAnsi="Arial" w:cs="Arial"/>
          <w:sz w:val="24"/>
          <w:szCs w:val="24"/>
        </w:rPr>
        <w:t>Devotional: God prepares the way before He calls us forward.</w:t>
      </w:r>
      <w:r w:rsidRPr="006526A4">
        <w:rPr>
          <w:rFonts w:ascii="Arial" w:hAnsi="Arial" w:cs="Arial"/>
          <w:sz w:val="24"/>
          <w:szCs w:val="24"/>
        </w:rPr>
        <w:br/>
      </w:r>
    </w:p>
    <w:p w14:paraId="401CF021"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2310B8C"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155B1D5A"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6ACA5356" w14:textId="5E95012E" w:rsidR="006526A4" w:rsidRDefault="006526A4" w:rsidP="006526A4">
      <w:pPr>
        <w:spacing w:after="0"/>
        <w:rPr>
          <w:rFonts w:ascii="Arial" w:hAnsi="Arial" w:cs="Arial"/>
          <w:sz w:val="24"/>
          <w:szCs w:val="24"/>
        </w:rPr>
      </w:pPr>
      <w:r w:rsidRPr="006526A4">
        <w:rPr>
          <w:rFonts w:ascii="Arial" w:hAnsi="Arial" w:cs="Arial"/>
          <w:sz w:val="24"/>
          <w:szCs w:val="24"/>
        </w:rPr>
        <w:br/>
        <w:t>P:</w:t>
      </w:r>
    </w:p>
    <w:p w14:paraId="038134F6" w14:textId="77777777" w:rsidR="006526A4" w:rsidRPr="006526A4" w:rsidRDefault="006526A4" w:rsidP="006526A4">
      <w:pPr>
        <w:rPr>
          <w:rFonts w:ascii="Arial" w:hAnsi="Arial" w:cs="Arial"/>
          <w:sz w:val="24"/>
          <w:szCs w:val="24"/>
        </w:rPr>
      </w:pPr>
    </w:p>
    <w:p w14:paraId="6EEC069F"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Mark 1:9–13</w:t>
      </w:r>
    </w:p>
    <w:p w14:paraId="4D532671" w14:textId="77777777" w:rsidR="006526A4" w:rsidRDefault="006526A4" w:rsidP="006526A4">
      <w:pPr>
        <w:rPr>
          <w:rFonts w:ascii="Arial" w:hAnsi="Arial" w:cs="Arial"/>
          <w:sz w:val="24"/>
          <w:szCs w:val="24"/>
        </w:rPr>
      </w:pPr>
      <w:r w:rsidRPr="006526A4">
        <w:rPr>
          <w:rFonts w:ascii="Arial" w:hAnsi="Arial" w:cs="Arial"/>
          <w:sz w:val="24"/>
          <w:szCs w:val="24"/>
        </w:rPr>
        <w:t>Devotional: Even Jesus faced testing—following Him includes challenge.</w:t>
      </w:r>
      <w:r w:rsidRPr="006526A4">
        <w:rPr>
          <w:rFonts w:ascii="Arial" w:hAnsi="Arial" w:cs="Arial"/>
          <w:sz w:val="24"/>
          <w:szCs w:val="24"/>
        </w:rPr>
        <w:br/>
      </w:r>
    </w:p>
    <w:p w14:paraId="3C3B228D"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3A95D01"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5361CAC6"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69ACFED8"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2CB99A68" w14:textId="77777777" w:rsidR="006526A4" w:rsidRPr="006526A4" w:rsidRDefault="006526A4" w:rsidP="006526A4">
      <w:pPr>
        <w:rPr>
          <w:rFonts w:ascii="Arial" w:hAnsi="Arial" w:cs="Arial"/>
          <w:sz w:val="24"/>
          <w:szCs w:val="24"/>
        </w:rPr>
      </w:pPr>
    </w:p>
    <w:p w14:paraId="3DE5D209"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Mark 1:14–20</w:t>
      </w:r>
    </w:p>
    <w:p w14:paraId="656BF0DF" w14:textId="77777777" w:rsidR="006526A4" w:rsidRDefault="006526A4" w:rsidP="006526A4">
      <w:pPr>
        <w:rPr>
          <w:rFonts w:ascii="Arial" w:hAnsi="Arial" w:cs="Arial"/>
          <w:sz w:val="24"/>
          <w:szCs w:val="24"/>
        </w:rPr>
      </w:pPr>
      <w:r w:rsidRPr="006526A4">
        <w:rPr>
          <w:rFonts w:ascii="Arial" w:hAnsi="Arial" w:cs="Arial"/>
          <w:sz w:val="24"/>
          <w:szCs w:val="24"/>
        </w:rPr>
        <w:t>Devotional: Jesus calls for a step, not full understanding.</w:t>
      </w:r>
      <w:r w:rsidRPr="006526A4">
        <w:rPr>
          <w:rFonts w:ascii="Arial" w:hAnsi="Arial" w:cs="Arial"/>
          <w:sz w:val="24"/>
          <w:szCs w:val="24"/>
        </w:rPr>
        <w:br/>
      </w:r>
    </w:p>
    <w:p w14:paraId="67655DDF"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6CF28E7"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4460E72E"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5491B191"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7455EA0E" w14:textId="77777777" w:rsidR="006526A4" w:rsidRPr="006526A4" w:rsidRDefault="006526A4" w:rsidP="006526A4">
      <w:pPr>
        <w:rPr>
          <w:rFonts w:ascii="Arial" w:hAnsi="Arial" w:cs="Arial"/>
          <w:sz w:val="24"/>
          <w:szCs w:val="24"/>
        </w:rPr>
      </w:pPr>
    </w:p>
    <w:p w14:paraId="0598390E" w14:textId="77777777" w:rsidR="006526A4" w:rsidRDefault="006526A4" w:rsidP="006526A4">
      <w:pPr>
        <w:rPr>
          <w:rFonts w:ascii="Arial" w:hAnsi="Arial" w:cs="Arial"/>
          <w:b/>
          <w:bCs/>
          <w:sz w:val="24"/>
          <w:szCs w:val="24"/>
        </w:rPr>
      </w:pPr>
    </w:p>
    <w:p w14:paraId="7ABB15B5" w14:textId="1F0107E2"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Mark 1:21–34</w:t>
      </w:r>
    </w:p>
    <w:p w14:paraId="3E76192A" w14:textId="77777777" w:rsidR="006526A4" w:rsidRDefault="006526A4" w:rsidP="006526A4">
      <w:pPr>
        <w:rPr>
          <w:rFonts w:ascii="Arial" w:hAnsi="Arial" w:cs="Arial"/>
          <w:sz w:val="24"/>
          <w:szCs w:val="24"/>
        </w:rPr>
      </w:pPr>
      <w:r w:rsidRPr="006526A4">
        <w:rPr>
          <w:rFonts w:ascii="Arial" w:hAnsi="Arial" w:cs="Arial"/>
          <w:sz w:val="24"/>
          <w:szCs w:val="24"/>
        </w:rPr>
        <w:t>Devotional: Jesus uses His authority to serve others.</w:t>
      </w:r>
      <w:r w:rsidRPr="006526A4">
        <w:rPr>
          <w:rFonts w:ascii="Arial" w:hAnsi="Arial" w:cs="Arial"/>
          <w:sz w:val="24"/>
          <w:szCs w:val="24"/>
        </w:rPr>
        <w:br/>
      </w:r>
    </w:p>
    <w:p w14:paraId="3BD17A4B"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E4D6F87"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2BBC778B"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7842DFBE"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388E6A78" w14:textId="77777777" w:rsidR="006526A4" w:rsidRPr="006526A4" w:rsidRDefault="006526A4" w:rsidP="006526A4">
      <w:pPr>
        <w:rPr>
          <w:rFonts w:ascii="Arial" w:hAnsi="Arial" w:cs="Arial"/>
          <w:sz w:val="24"/>
          <w:szCs w:val="24"/>
        </w:rPr>
      </w:pPr>
    </w:p>
    <w:p w14:paraId="13618D27" w14:textId="11641ADA" w:rsidR="006526A4" w:rsidRPr="006526A4" w:rsidRDefault="006526A4" w:rsidP="006526A4">
      <w:pPr>
        <w:rPr>
          <w:rFonts w:ascii="Arial" w:hAnsi="Arial" w:cs="Arial"/>
          <w:b/>
          <w:bCs/>
          <w:sz w:val="24"/>
          <w:szCs w:val="24"/>
        </w:rPr>
      </w:pPr>
      <w:r w:rsidRPr="006526A4">
        <w:rPr>
          <w:rFonts w:ascii="Arial" w:hAnsi="Arial" w:cs="Arial"/>
          <w:b/>
          <w:bCs/>
          <w:sz w:val="24"/>
          <w:szCs w:val="24"/>
        </w:rPr>
        <w:t>Day 5 – Mark 1:35–39</w:t>
      </w:r>
    </w:p>
    <w:p w14:paraId="4A8FAB96" w14:textId="77777777" w:rsidR="006526A4" w:rsidRDefault="006526A4" w:rsidP="006526A4">
      <w:pPr>
        <w:rPr>
          <w:rFonts w:ascii="Arial" w:hAnsi="Arial" w:cs="Arial"/>
          <w:sz w:val="24"/>
          <w:szCs w:val="24"/>
        </w:rPr>
      </w:pPr>
      <w:r w:rsidRPr="006526A4">
        <w:rPr>
          <w:rFonts w:ascii="Arial" w:hAnsi="Arial" w:cs="Arial"/>
          <w:sz w:val="24"/>
          <w:szCs w:val="24"/>
        </w:rPr>
        <w:t>Devotional: Time with God fuels service for others.</w:t>
      </w:r>
      <w:r w:rsidRPr="006526A4">
        <w:rPr>
          <w:rFonts w:ascii="Arial" w:hAnsi="Arial" w:cs="Arial"/>
          <w:sz w:val="24"/>
          <w:szCs w:val="24"/>
        </w:rPr>
        <w:br/>
      </w:r>
    </w:p>
    <w:p w14:paraId="4A974D8B"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986A012"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2CB78C76"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18944E01"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0C814C9D" w14:textId="77777777" w:rsidR="006526A4" w:rsidRPr="006526A4" w:rsidRDefault="006526A4" w:rsidP="006526A4">
      <w:pPr>
        <w:rPr>
          <w:rFonts w:ascii="Arial" w:hAnsi="Arial" w:cs="Arial"/>
          <w:sz w:val="24"/>
          <w:szCs w:val="24"/>
        </w:rPr>
      </w:pPr>
    </w:p>
    <w:p w14:paraId="20320B41"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Mark 1:40–45</w:t>
      </w:r>
    </w:p>
    <w:p w14:paraId="1C6AE696" w14:textId="77777777" w:rsidR="006526A4" w:rsidRDefault="006526A4" w:rsidP="006526A4">
      <w:pPr>
        <w:spacing w:after="0"/>
        <w:rPr>
          <w:rFonts w:ascii="Arial" w:hAnsi="Arial" w:cs="Arial"/>
          <w:sz w:val="24"/>
          <w:szCs w:val="24"/>
        </w:rPr>
      </w:pPr>
      <w:r w:rsidRPr="006526A4">
        <w:rPr>
          <w:rFonts w:ascii="Arial" w:hAnsi="Arial" w:cs="Arial"/>
          <w:sz w:val="24"/>
          <w:szCs w:val="24"/>
        </w:rPr>
        <w:t>Devotional: A servant’s heart moves toward the overlooked.</w:t>
      </w:r>
      <w:r w:rsidRPr="006526A4">
        <w:rPr>
          <w:rFonts w:ascii="Arial" w:hAnsi="Arial" w:cs="Arial"/>
          <w:sz w:val="24"/>
          <w:szCs w:val="24"/>
        </w:rPr>
        <w:br/>
      </w:r>
    </w:p>
    <w:p w14:paraId="559CADB2" w14:textId="050B4536"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6C070A9"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4FAEEBEB"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049D7F33"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29257F6D" w14:textId="77777777" w:rsidR="006526A4" w:rsidRPr="006526A4" w:rsidRDefault="006526A4" w:rsidP="006526A4">
      <w:pPr>
        <w:rPr>
          <w:rFonts w:ascii="Arial" w:hAnsi="Arial" w:cs="Arial"/>
          <w:sz w:val="24"/>
          <w:szCs w:val="24"/>
        </w:rPr>
      </w:pPr>
    </w:p>
    <w:p w14:paraId="392CC893" w14:textId="1E963F68" w:rsidR="006526A4" w:rsidRDefault="006526A4" w:rsidP="006526A4">
      <w:pPr>
        <w:rPr>
          <w:rFonts w:ascii="Arial" w:hAnsi="Arial" w:cs="Arial"/>
          <w:sz w:val="24"/>
          <w:szCs w:val="24"/>
        </w:rPr>
      </w:pPr>
    </w:p>
    <w:p w14:paraId="06A2FC6A" w14:textId="77777777" w:rsidR="006526A4" w:rsidRDefault="006526A4" w:rsidP="006526A4">
      <w:pPr>
        <w:rPr>
          <w:rFonts w:ascii="Arial" w:hAnsi="Arial" w:cs="Arial"/>
          <w:sz w:val="24"/>
          <w:szCs w:val="24"/>
        </w:rPr>
      </w:pPr>
    </w:p>
    <w:p w14:paraId="41156DF4" w14:textId="77777777" w:rsidR="006526A4" w:rsidRPr="006526A4" w:rsidRDefault="006526A4" w:rsidP="006526A4">
      <w:pPr>
        <w:rPr>
          <w:rFonts w:ascii="Arial" w:hAnsi="Arial" w:cs="Arial"/>
          <w:sz w:val="24"/>
          <w:szCs w:val="24"/>
        </w:rPr>
      </w:pPr>
    </w:p>
    <w:p w14:paraId="06178533"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2 – MARK 2: PEOPLE OVER PLATFORM</w:t>
      </w:r>
    </w:p>
    <w:p w14:paraId="4F5DA82E" w14:textId="611EF99D" w:rsidR="006526A4" w:rsidRPr="006526A4" w:rsidRDefault="006526A4" w:rsidP="006526A4">
      <w:pPr>
        <w:rPr>
          <w:rFonts w:ascii="Arial" w:hAnsi="Arial" w:cs="Arial"/>
          <w:b/>
          <w:bCs/>
          <w:sz w:val="24"/>
          <w:szCs w:val="24"/>
        </w:rPr>
      </w:pPr>
      <w:r w:rsidRPr="006526A4">
        <w:rPr>
          <w:rFonts w:ascii="Arial" w:hAnsi="Arial" w:cs="Arial"/>
          <w:b/>
          <w:bCs/>
          <w:sz w:val="24"/>
          <w:szCs w:val="24"/>
        </w:rPr>
        <w:t>Day 1 – Mark 2:1–</w:t>
      </w:r>
      <w:r w:rsidR="00210F4D">
        <w:rPr>
          <w:rFonts w:ascii="Arial" w:hAnsi="Arial" w:cs="Arial"/>
          <w:b/>
          <w:bCs/>
          <w:sz w:val="24"/>
          <w:szCs w:val="24"/>
        </w:rPr>
        <w:t>12</w:t>
      </w:r>
    </w:p>
    <w:p w14:paraId="5709BE75" w14:textId="6E27EE1F" w:rsidR="006526A4" w:rsidRDefault="006526A4" w:rsidP="006526A4">
      <w:pPr>
        <w:rPr>
          <w:rFonts w:ascii="Arial" w:hAnsi="Arial" w:cs="Arial"/>
          <w:sz w:val="24"/>
          <w:szCs w:val="24"/>
        </w:rPr>
      </w:pPr>
      <w:r w:rsidRPr="006526A4">
        <w:rPr>
          <w:rFonts w:ascii="Arial" w:hAnsi="Arial" w:cs="Arial"/>
          <w:sz w:val="24"/>
          <w:szCs w:val="24"/>
        </w:rPr>
        <w:t>Devotional: Faith often brings others to Jesus.</w:t>
      </w:r>
      <w:r w:rsidRPr="006526A4">
        <w:rPr>
          <w:rFonts w:ascii="Arial" w:hAnsi="Arial" w:cs="Arial"/>
          <w:sz w:val="24"/>
          <w:szCs w:val="24"/>
        </w:rPr>
        <w:br/>
      </w:r>
    </w:p>
    <w:p w14:paraId="361BFB16"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A7C48D7"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3D0355BE"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43FD3A9B"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64BE2B51" w14:textId="77777777" w:rsidR="006526A4" w:rsidRPr="006526A4" w:rsidRDefault="006526A4" w:rsidP="006526A4">
      <w:pPr>
        <w:rPr>
          <w:rFonts w:ascii="Arial" w:hAnsi="Arial" w:cs="Arial"/>
          <w:sz w:val="24"/>
          <w:szCs w:val="24"/>
        </w:rPr>
      </w:pPr>
    </w:p>
    <w:p w14:paraId="2BDC6EDD" w14:textId="45CA47A5" w:rsidR="006526A4" w:rsidRPr="006526A4" w:rsidRDefault="006526A4" w:rsidP="006526A4">
      <w:pPr>
        <w:rPr>
          <w:rFonts w:ascii="Arial" w:hAnsi="Arial" w:cs="Arial"/>
          <w:b/>
          <w:bCs/>
          <w:sz w:val="24"/>
          <w:szCs w:val="24"/>
        </w:rPr>
      </w:pPr>
      <w:r w:rsidRPr="006526A4">
        <w:rPr>
          <w:rFonts w:ascii="Arial" w:hAnsi="Arial" w:cs="Arial"/>
          <w:b/>
          <w:bCs/>
          <w:sz w:val="24"/>
          <w:szCs w:val="24"/>
        </w:rPr>
        <w:t>Day 2 – Mark 2:</w:t>
      </w:r>
      <w:r w:rsidR="00210F4D">
        <w:rPr>
          <w:rFonts w:ascii="Arial" w:hAnsi="Arial" w:cs="Arial"/>
          <w:b/>
          <w:bCs/>
          <w:sz w:val="24"/>
          <w:szCs w:val="24"/>
        </w:rPr>
        <w:t>13-17</w:t>
      </w:r>
    </w:p>
    <w:p w14:paraId="4295DE64" w14:textId="66EF593C" w:rsidR="006526A4" w:rsidRDefault="006526A4" w:rsidP="006526A4">
      <w:pPr>
        <w:rPr>
          <w:rFonts w:ascii="Arial" w:hAnsi="Arial" w:cs="Arial"/>
          <w:sz w:val="24"/>
          <w:szCs w:val="24"/>
        </w:rPr>
      </w:pPr>
      <w:r w:rsidRPr="006526A4">
        <w:rPr>
          <w:rFonts w:ascii="Arial" w:hAnsi="Arial" w:cs="Arial"/>
          <w:sz w:val="24"/>
          <w:szCs w:val="24"/>
        </w:rPr>
        <w:t xml:space="preserve">Devotional: </w:t>
      </w:r>
      <w:r w:rsidR="00210F4D" w:rsidRPr="006526A4">
        <w:rPr>
          <w:rFonts w:ascii="Arial" w:hAnsi="Arial" w:cs="Arial"/>
          <w:sz w:val="24"/>
          <w:szCs w:val="24"/>
        </w:rPr>
        <w:t>Jesus calls unlikely people.</w:t>
      </w:r>
      <w:r w:rsidRPr="006526A4">
        <w:rPr>
          <w:rFonts w:ascii="Arial" w:hAnsi="Arial" w:cs="Arial"/>
          <w:sz w:val="24"/>
          <w:szCs w:val="24"/>
        </w:rPr>
        <w:br/>
      </w:r>
    </w:p>
    <w:p w14:paraId="120A89ED" w14:textId="77777777"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95A0AA9"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4E57CCC3"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195726BD"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3F75E897" w14:textId="77777777" w:rsidR="006526A4" w:rsidRPr="006526A4" w:rsidRDefault="006526A4" w:rsidP="006526A4">
      <w:pPr>
        <w:rPr>
          <w:rFonts w:ascii="Arial" w:hAnsi="Arial" w:cs="Arial"/>
          <w:sz w:val="24"/>
          <w:szCs w:val="24"/>
        </w:rPr>
      </w:pPr>
    </w:p>
    <w:p w14:paraId="0A816E75" w14:textId="7D42D8A4" w:rsidR="006526A4" w:rsidRPr="006526A4" w:rsidRDefault="006526A4" w:rsidP="006526A4">
      <w:pPr>
        <w:rPr>
          <w:rFonts w:ascii="Arial" w:hAnsi="Arial" w:cs="Arial"/>
          <w:b/>
          <w:bCs/>
          <w:sz w:val="24"/>
          <w:szCs w:val="24"/>
        </w:rPr>
      </w:pPr>
      <w:r w:rsidRPr="006526A4">
        <w:rPr>
          <w:rFonts w:ascii="Arial" w:hAnsi="Arial" w:cs="Arial"/>
          <w:b/>
          <w:bCs/>
          <w:sz w:val="24"/>
          <w:szCs w:val="24"/>
        </w:rPr>
        <w:t>Day 3 – Mark 2:</w:t>
      </w:r>
      <w:r w:rsidR="00210F4D">
        <w:rPr>
          <w:rFonts w:ascii="Arial" w:hAnsi="Arial" w:cs="Arial"/>
          <w:b/>
          <w:bCs/>
          <w:sz w:val="24"/>
          <w:szCs w:val="24"/>
        </w:rPr>
        <w:t>18-22</w:t>
      </w:r>
    </w:p>
    <w:p w14:paraId="3D517335" w14:textId="74E015EE" w:rsidR="006526A4" w:rsidRDefault="006526A4" w:rsidP="006526A4">
      <w:pPr>
        <w:spacing w:after="0"/>
        <w:rPr>
          <w:rFonts w:ascii="Arial" w:hAnsi="Arial" w:cs="Arial"/>
          <w:sz w:val="24"/>
          <w:szCs w:val="24"/>
        </w:rPr>
      </w:pPr>
      <w:r w:rsidRPr="006526A4">
        <w:rPr>
          <w:rFonts w:ascii="Arial" w:hAnsi="Arial" w:cs="Arial"/>
          <w:sz w:val="24"/>
          <w:szCs w:val="24"/>
        </w:rPr>
        <w:t xml:space="preserve">Devotional: </w:t>
      </w:r>
      <w:r w:rsidR="00210F4D" w:rsidRPr="006526A4">
        <w:rPr>
          <w:rFonts w:ascii="Arial" w:hAnsi="Arial" w:cs="Arial"/>
          <w:sz w:val="24"/>
          <w:szCs w:val="24"/>
        </w:rPr>
        <w:t>Jesus brings something new.</w:t>
      </w:r>
      <w:r w:rsidRPr="006526A4">
        <w:rPr>
          <w:rFonts w:ascii="Arial" w:hAnsi="Arial" w:cs="Arial"/>
          <w:sz w:val="24"/>
          <w:szCs w:val="24"/>
        </w:rPr>
        <w:br/>
      </w:r>
    </w:p>
    <w:p w14:paraId="3529DF82" w14:textId="3A64850F"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2703FA4"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47464002"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6D1266DD"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760119D4" w14:textId="77777777" w:rsidR="006526A4" w:rsidRPr="006526A4" w:rsidRDefault="006526A4" w:rsidP="006526A4">
      <w:pPr>
        <w:rPr>
          <w:rFonts w:ascii="Arial" w:hAnsi="Arial" w:cs="Arial"/>
          <w:sz w:val="24"/>
          <w:szCs w:val="24"/>
        </w:rPr>
      </w:pPr>
    </w:p>
    <w:p w14:paraId="182ADBF8" w14:textId="77777777" w:rsidR="006526A4" w:rsidRDefault="006526A4" w:rsidP="006526A4">
      <w:pPr>
        <w:rPr>
          <w:rFonts w:ascii="Arial" w:hAnsi="Arial" w:cs="Arial"/>
          <w:b/>
          <w:bCs/>
          <w:sz w:val="24"/>
          <w:szCs w:val="24"/>
        </w:rPr>
      </w:pPr>
    </w:p>
    <w:p w14:paraId="54EA17A5" w14:textId="3AEBA81D"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Mark 2:</w:t>
      </w:r>
      <w:r w:rsidR="00210F4D">
        <w:rPr>
          <w:rFonts w:ascii="Arial" w:hAnsi="Arial" w:cs="Arial"/>
          <w:b/>
          <w:bCs/>
          <w:sz w:val="24"/>
          <w:szCs w:val="24"/>
        </w:rPr>
        <w:t>23-28</w:t>
      </w:r>
    </w:p>
    <w:p w14:paraId="082B3A8B" w14:textId="50F53919" w:rsidR="006526A4" w:rsidRDefault="006526A4" w:rsidP="006526A4">
      <w:pPr>
        <w:spacing w:after="0"/>
        <w:rPr>
          <w:rFonts w:ascii="Arial" w:hAnsi="Arial" w:cs="Arial"/>
          <w:sz w:val="24"/>
          <w:szCs w:val="24"/>
        </w:rPr>
      </w:pPr>
      <w:r w:rsidRPr="006526A4">
        <w:rPr>
          <w:rFonts w:ascii="Arial" w:hAnsi="Arial" w:cs="Arial"/>
          <w:sz w:val="24"/>
          <w:szCs w:val="24"/>
        </w:rPr>
        <w:t xml:space="preserve">Devotional: </w:t>
      </w:r>
      <w:r w:rsidR="00210F4D" w:rsidRPr="006526A4">
        <w:rPr>
          <w:rFonts w:ascii="Arial" w:hAnsi="Arial" w:cs="Arial"/>
          <w:sz w:val="24"/>
          <w:szCs w:val="24"/>
        </w:rPr>
        <w:t>People matter more than rules.</w:t>
      </w:r>
      <w:r w:rsidRPr="006526A4">
        <w:rPr>
          <w:rFonts w:ascii="Arial" w:hAnsi="Arial" w:cs="Arial"/>
          <w:sz w:val="24"/>
          <w:szCs w:val="24"/>
        </w:rPr>
        <w:br/>
      </w:r>
    </w:p>
    <w:p w14:paraId="6493F805" w14:textId="57D10149"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B9ECD62"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3639DBDA"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64B41D53"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6CD5DEE7" w14:textId="77777777" w:rsidR="006526A4" w:rsidRPr="006526A4" w:rsidRDefault="006526A4" w:rsidP="006526A4">
      <w:pPr>
        <w:rPr>
          <w:rFonts w:ascii="Arial" w:hAnsi="Arial" w:cs="Arial"/>
          <w:sz w:val="24"/>
          <w:szCs w:val="24"/>
        </w:rPr>
      </w:pPr>
    </w:p>
    <w:p w14:paraId="32E60647" w14:textId="6C5FF91E"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5 – </w:t>
      </w:r>
      <w:r w:rsidR="00210F4D">
        <w:rPr>
          <w:rFonts w:ascii="Arial" w:hAnsi="Arial" w:cs="Arial"/>
          <w:b/>
          <w:bCs/>
          <w:sz w:val="24"/>
          <w:szCs w:val="24"/>
        </w:rPr>
        <w:t xml:space="preserve">Reread the whole chapter </w:t>
      </w:r>
    </w:p>
    <w:p w14:paraId="0BD3441F" w14:textId="7D61A871" w:rsidR="006526A4" w:rsidRDefault="006526A4" w:rsidP="006526A4">
      <w:pPr>
        <w:spacing w:after="0"/>
        <w:rPr>
          <w:rFonts w:ascii="Arial" w:hAnsi="Arial" w:cs="Arial"/>
          <w:sz w:val="24"/>
          <w:szCs w:val="24"/>
        </w:rPr>
      </w:pPr>
      <w:r w:rsidRPr="006526A4">
        <w:rPr>
          <w:rFonts w:ascii="Arial" w:hAnsi="Arial" w:cs="Arial"/>
          <w:sz w:val="24"/>
          <w:szCs w:val="24"/>
        </w:rPr>
        <w:t>Devotional:</w:t>
      </w:r>
      <w:r w:rsidR="00210F4D" w:rsidRPr="00210F4D">
        <w:rPr>
          <w:rFonts w:ascii="Arial" w:hAnsi="Arial" w:cs="Arial"/>
          <w:sz w:val="24"/>
          <w:szCs w:val="24"/>
        </w:rPr>
        <w:t xml:space="preserve"> </w:t>
      </w:r>
      <w:r w:rsidR="00210F4D" w:rsidRPr="006526A4">
        <w:rPr>
          <w:rFonts w:ascii="Arial" w:hAnsi="Arial" w:cs="Arial"/>
          <w:sz w:val="24"/>
          <w:szCs w:val="24"/>
        </w:rPr>
        <w:t>Where is Jesus reshaping your priorities?</w:t>
      </w:r>
      <w:r w:rsidR="00210F4D" w:rsidRPr="00210F4D">
        <w:rPr>
          <w:rFonts w:ascii="Arial" w:hAnsi="Arial" w:cs="Arial"/>
          <w:sz w:val="24"/>
          <w:szCs w:val="24"/>
        </w:rPr>
        <w:t xml:space="preserve"> </w:t>
      </w:r>
      <w:r w:rsidR="00210F4D">
        <w:rPr>
          <w:rFonts w:ascii="Arial" w:hAnsi="Arial" w:cs="Arial"/>
          <w:sz w:val="24"/>
          <w:szCs w:val="24"/>
        </w:rPr>
        <w:t xml:space="preserve"> </w:t>
      </w:r>
      <w:r w:rsidRPr="006526A4">
        <w:rPr>
          <w:rFonts w:ascii="Arial" w:hAnsi="Arial" w:cs="Arial"/>
          <w:sz w:val="24"/>
          <w:szCs w:val="24"/>
        </w:rPr>
        <w:br/>
      </w:r>
    </w:p>
    <w:p w14:paraId="5EF37AAC" w14:textId="7D71A4FC"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DB5EFA0"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07B6B07C"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069D32FB"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57B987EC" w14:textId="77777777" w:rsidR="006526A4" w:rsidRPr="006526A4" w:rsidRDefault="006526A4" w:rsidP="006526A4">
      <w:pPr>
        <w:rPr>
          <w:rFonts w:ascii="Arial" w:hAnsi="Arial" w:cs="Arial"/>
          <w:sz w:val="24"/>
          <w:szCs w:val="24"/>
        </w:rPr>
      </w:pPr>
    </w:p>
    <w:p w14:paraId="31DCBC2E" w14:textId="5EA21384"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6 – </w:t>
      </w:r>
      <w:r w:rsidR="00D508D3">
        <w:rPr>
          <w:rFonts w:ascii="Arial" w:hAnsi="Arial" w:cs="Arial"/>
          <w:b/>
          <w:bCs/>
          <w:sz w:val="24"/>
          <w:szCs w:val="24"/>
        </w:rPr>
        <w:t>Reread the entire chapter</w:t>
      </w:r>
    </w:p>
    <w:p w14:paraId="02BFB325" w14:textId="2687FEAC" w:rsidR="006526A4" w:rsidRDefault="006526A4" w:rsidP="006526A4">
      <w:pPr>
        <w:spacing w:after="0"/>
        <w:rPr>
          <w:rFonts w:ascii="Arial" w:hAnsi="Arial" w:cs="Arial"/>
          <w:sz w:val="24"/>
          <w:szCs w:val="24"/>
        </w:rPr>
      </w:pPr>
      <w:r w:rsidRPr="006526A4">
        <w:rPr>
          <w:rFonts w:ascii="Arial" w:hAnsi="Arial" w:cs="Arial"/>
          <w:sz w:val="24"/>
          <w:szCs w:val="24"/>
        </w:rPr>
        <w:t xml:space="preserve">Devotional: </w:t>
      </w:r>
      <w:r w:rsidR="00210F4D">
        <w:rPr>
          <w:rFonts w:ascii="Arial" w:hAnsi="Arial" w:cs="Arial"/>
          <w:sz w:val="24"/>
          <w:szCs w:val="24"/>
        </w:rPr>
        <w:t>What one verse sticks out the most to you</w:t>
      </w:r>
      <w:r w:rsidR="00210F4D">
        <w:rPr>
          <w:rFonts w:ascii="Arial" w:hAnsi="Arial" w:cs="Arial"/>
          <w:sz w:val="24"/>
          <w:szCs w:val="24"/>
        </w:rPr>
        <w:t>?</w:t>
      </w:r>
      <w:r w:rsidRPr="006526A4">
        <w:rPr>
          <w:rFonts w:ascii="Arial" w:hAnsi="Arial" w:cs="Arial"/>
          <w:sz w:val="24"/>
          <w:szCs w:val="24"/>
        </w:rPr>
        <w:br/>
      </w:r>
    </w:p>
    <w:p w14:paraId="41AF1CCA" w14:textId="42E91461" w:rsidR="006526A4" w:rsidRDefault="006526A4" w:rsidP="006526A4">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5F059FB" w14:textId="77777777" w:rsidR="006526A4" w:rsidRDefault="006526A4" w:rsidP="006526A4">
      <w:pPr>
        <w:spacing w:after="0"/>
        <w:rPr>
          <w:rFonts w:ascii="Arial" w:hAnsi="Arial" w:cs="Arial"/>
          <w:sz w:val="24"/>
          <w:szCs w:val="24"/>
        </w:rPr>
      </w:pPr>
      <w:r w:rsidRPr="006526A4">
        <w:rPr>
          <w:rFonts w:ascii="Arial" w:hAnsi="Arial" w:cs="Arial"/>
          <w:sz w:val="24"/>
          <w:szCs w:val="24"/>
        </w:rPr>
        <w:br/>
        <w:t>O:</w:t>
      </w:r>
    </w:p>
    <w:p w14:paraId="20B8E1E7" w14:textId="77777777" w:rsidR="006526A4" w:rsidRDefault="006526A4" w:rsidP="006526A4">
      <w:pPr>
        <w:spacing w:after="0"/>
        <w:rPr>
          <w:rFonts w:ascii="Arial" w:hAnsi="Arial" w:cs="Arial"/>
          <w:sz w:val="24"/>
          <w:szCs w:val="24"/>
        </w:rPr>
      </w:pPr>
      <w:r w:rsidRPr="006526A4">
        <w:rPr>
          <w:rFonts w:ascii="Arial" w:hAnsi="Arial" w:cs="Arial"/>
          <w:sz w:val="24"/>
          <w:szCs w:val="24"/>
        </w:rPr>
        <w:br/>
        <w:t>A:</w:t>
      </w:r>
    </w:p>
    <w:p w14:paraId="6FBF2E29" w14:textId="77777777" w:rsidR="006526A4" w:rsidRDefault="006526A4" w:rsidP="006526A4">
      <w:pPr>
        <w:spacing w:after="0"/>
        <w:rPr>
          <w:rFonts w:ascii="Arial" w:hAnsi="Arial" w:cs="Arial"/>
          <w:sz w:val="24"/>
          <w:szCs w:val="24"/>
        </w:rPr>
      </w:pPr>
      <w:r w:rsidRPr="006526A4">
        <w:rPr>
          <w:rFonts w:ascii="Arial" w:hAnsi="Arial" w:cs="Arial"/>
          <w:sz w:val="24"/>
          <w:szCs w:val="24"/>
        </w:rPr>
        <w:br/>
        <w:t>P:</w:t>
      </w:r>
    </w:p>
    <w:p w14:paraId="145AD388" w14:textId="77777777" w:rsidR="006526A4" w:rsidRDefault="006526A4" w:rsidP="006526A4">
      <w:pPr>
        <w:rPr>
          <w:rFonts w:ascii="Arial" w:hAnsi="Arial" w:cs="Arial"/>
          <w:sz w:val="24"/>
          <w:szCs w:val="24"/>
        </w:rPr>
      </w:pPr>
    </w:p>
    <w:p w14:paraId="6FDD694C" w14:textId="77777777" w:rsidR="00D508D3" w:rsidRDefault="00D508D3" w:rsidP="006526A4">
      <w:pPr>
        <w:rPr>
          <w:rFonts w:ascii="Arial" w:hAnsi="Arial" w:cs="Arial"/>
          <w:sz w:val="24"/>
          <w:szCs w:val="24"/>
        </w:rPr>
      </w:pPr>
    </w:p>
    <w:p w14:paraId="2F8D198F" w14:textId="77777777" w:rsidR="00D508D3" w:rsidRPr="006526A4" w:rsidRDefault="00D508D3" w:rsidP="006526A4">
      <w:pPr>
        <w:rPr>
          <w:rFonts w:ascii="Arial" w:hAnsi="Arial" w:cs="Arial"/>
          <w:sz w:val="24"/>
          <w:szCs w:val="24"/>
        </w:rPr>
      </w:pPr>
    </w:p>
    <w:p w14:paraId="3FC8DE77" w14:textId="0F48471F" w:rsidR="006526A4" w:rsidRPr="006526A4" w:rsidRDefault="006526A4" w:rsidP="006526A4">
      <w:pPr>
        <w:rPr>
          <w:rFonts w:ascii="Arial" w:hAnsi="Arial" w:cs="Arial"/>
          <w:sz w:val="24"/>
          <w:szCs w:val="24"/>
        </w:rPr>
      </w:pPr>
    </w:p>
    <w:p w14:paraId="180B52AD"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3 – MARK 3: BE WITH HIM</w:t>
      </w:r>
    </w:p>
    <w:p w14:paraId="056F695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Mark 3:1–6</w:t>
      </w:r>
    </w:p>
    <w:p w14:paraId="1FF12E25"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Compassion over criticism.</w:t>
      </w:r>
      <w:r w:rsidRPr="006526A4">
        <w:rPr>
          <w:rFonts w:ascii="Arial" w:hAnsi="Arial" w:cs="Arial"/>
          <w:sz w:val="24"/>
          <w:szCs w:val="24"/>
        </w:rPr>
        <w:br/>
      </w:r>
    </w:p>
    <w:p w14:paraId="32EB3FA3" w14:textId="4033D7F8"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5F51FA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7CB9EB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995691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F234155" w14:textId="77777777" w:rsidR="00D508D3" w:rsidRDefault="00D508D3" w:rsidP="006526A4">
      <w:pPr>
        <w:rPr>
          <w:rFonts w:ascii="Arial" w:hAnsi="Arial" w:cs="Arial"/>
          <w:b/>
          <w:bCs/>
          <w:sz w:val="24"/>
          <w:szCs w:val="24"/>
        </w:rPr>
      </w:pPr>
    </w:p>
    <w:p w14:paraId="3527EE77" w14:textId="02840E3F" w:rsidR="006526A4" w:rsidRPr="006526A4" w:rsidRDefault="006526A4" w:rsidP="006526A4">
      <w:pPr>
        <w:rPr>
          <w:rFonts w:ascii="Arial" w:hAnsi="Arial" w:cs="Arial"/>
          <w:b/>
          <w:bCs/>
          <w:sz w:val="24"/>
          <w:szCs w:val="24"/>
        </w:rPr>
      </w:pPr>
      <w:r w:rsidRPr="006526A4">
        <w:rPr>
          <w:rFonts w:ascii="Arial" w:hAnsi="Arial" w:cs="Arial"/>
          <w:b/>
          <w:bCs/>
          <w:sz w:val="24"/>
          <w:szCs w:val="24"/>
        </w:rPr>
        <w:t>Day 2 – Mark 3:7–12</w:t>
      </w:r>
    </w:p>
    <w:p w14:paraId="57F41496" w14:textId="268E276F" w:rsidR="006526A4" w:rsidRDefault="006526A4" w:rsidP="006526A4">
      <w:pPr>
        <w:rPr>
          <w:rFonts w:ascii="Arial" w:hAnsi="Arial" w:cs="Arial"/>
          <w:sz w:val="24"/>
          <w:szCs w:val="24"/>
        </w:rPr>
      </w:pPr>
      <w:r w:rsidRPr="006526A4">
        <w:rPr>
          <w:rFonts w:ascii="Arial" w:hAnsi="Arial" w:cs="Arial"/>
          <w:sz w:val="24"/>
          <w:szCs w:val="24"/>
        </w:rPr>
        <w:t>Devotional: Jesus serves crowds without losing focus.</w:t>
      </w:r>
      <w:r w:rsidRPr="006526A4">
        <w:rPr>
          <w:rFonts w:ascii="Arial" w:hAnsi="Arial" w:cs="Arial"/>
          <w:sz w:val="24"/>
          <w:szCs w:val="24"/>
        </w:rPr>
        <w:br/>
      </w:r>
    </w:p>
    <w:p w14:paraId="11919960"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9B5C5A7"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D6C5FF9"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1AAB828"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D67DB88" w14:textId="77777777" w:rsidR="00D508D3" w:rsidRPr="006526A4" w:rsidRDefault="00D508D3" w:rsidP="00D508D3">
      <w:pPr>
        <w:rPr>
          <w:rFonts w:ascii="Arial" w:hAnsi="Arial" w:cs="Arial"/>
          <w:sz w:val="24"/>
          <w:szCs w:val="24"/>
        </w:rPr>
      </w:pPr>
    </w:p>
    <w:p w14:paraId="49C691A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Mark 3:13–19</w:t>
      </w:r>
    </w:p>
    <w:p w14:paraId="61CEF20F" w14:textId="0A826A01" w:rsidR="006526A4" w:rsidRDefault="006526A4" w:rsidP="006526A4">
      <w:pPr>
        <w:rPr>
          <w:rFonts w:ascii="Arial" w:hAnsi="Arial" w:cs="Arial"/>
          <w:sz w:val="24"/>
          <w:szCs w:val="24"/>
        </w:rPr>
      </w:pPr>
      <w:r w:rsidRPr="006526A4">
        <w:rPr>
          <w:rFonts w:ascii="Arial" w:hAnsi="Arial" w:cs="Arial"/>
          <w:sz w:val="24"/>
          <w:szCs w:val="24"/>
        </w:rPr>
        <w:t>Devotional: Called first to be with Him.</w:t>
      </w:r>
    </w:p>
    <w:p w14:paraId="03B8B292"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FA748B4"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F9D0E0A"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73057A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49F2FC1" w14:textId="77777777" w:rsidR="00D508D3" w:rsidRDefault="00D508D3" w:rsidP="00D508D3">
      <w:pPr>
        <w:rPr>
          <w:rFonts w:ascii="Arial" w:hAnsi="Arial" w:cs="Arial"/>
          <w:sz w:val="24"/>
          <w:szCs w:val="24"/>
        </w:rPr>
      </w:pPr>
    </w:p>
    <w:p w14:paraId="3525507C" w14:textId="77777777" w:rsidR="00D508D3" w:rsidRPr="006526A4" w:rsidRDefault="00D508D3" w:rsidP="00D508D3">
      <w:pPr>
        <w:rPr>
          <w:rFonts w:ascii="Arial" w:hAnsi="Arial" w:cs="Arial"/>
          <w:sz w:val="24"/>
          <w:szCs w:val="24"/>
        </w:rPr>
      </w:pPr>
    </w:p>
    <w:p w14:paraId="772C90B7" w14:textId="77777777" w:rsidR="00D508D3" w:rsidRPr="006526A4" w:rsidRDefault="00D508D3" w:rsidP="006526A4">
      <w:pPr>
        <w:rPr>
          <w:rFonts w:ascii="Arial" w:hAnsi="Arial" w:cs="Arial"/>
          <w:sz w:val="24"/>
          <w:szCs w:val="24"/>
        </w:rPr>
      </w:pPr>
    </w:p>
    <w:p w14:paraId="5B291857" w14:textId="56186E26"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Mark 3:20–</w:t>
      </w:r>
      <w:r w:rsidR="00AA374D">
        <w:rPr>
          <w:rFonts w:ascii="Arial" w:hAnsi="Arial" w:cs="Arial"/>
          <w:b/>
          <w:bCs/>
          <w:sz w:val="24"/>
          <w:szCs w:val="24"/>
        </w:rPr>
        <w:t>30</w:t>
      </w:r>
    </w:p>
    <w:p w14:paraId="2D3C9B70"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Following Jesus brings opposition.</w:t>
      </w:r>
      <w:r w:rsidRPr="006526A4">
        <w:rPr>
          <w:rFonts w:ascii="Arial" w:hAnsi="Arial" w:cs="Arial"/>
          <w:sz w:val="24"/>
          <w:szCs w:val="24"/>
        </w:rPr>
        <w:br/>
      </w:r>
    </w:p>
    <w:p w14:paraId="154CA785" w14:textId="0E9CB79C"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8C35DE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9F53BE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009065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297BB37" w14:textId="79CB7D8E" w:rsidR="006526A4" w:rsidRPr="006526A4" w:rsidRDefault="006526A4" w:rsidP="006526A4">
      <w:pPr>
        <w:rPr>
          <w:rFonts w:ascii="Arial" w:hAnsi="Arial" w:cs="Arial"/>
          <w:sz w:val="24"/>
          <w:szCs w:val="24"/>
        </w:rPr>
      </w:pPr>
    </w:p>
    <w:p w14:paraId="21F5FF41" w14:textId="16A4B1D7" w:rsidR="006526A4" w:rsidRPr="006526A4" w:rsidRDefault="006526A4" w:rsidP="006526A4">
      <w:pPr>
        <w:rPr>
          <w:rFonts w:ascii="Arial" w:hAnsi="Arial" w:cs="Arial"/>
          <w:b/>
          <w:bCs/>
          <w:sz w:val="24"/>
          <w:szCs w:val="24"/>
        </w:rPr>
      </w:pPr>
      <w:r w:rsidRPr="006526A4">
        <w:rPr>
          <w:rFonts w:ascii="Arial" w:hAnsi="Arial" w:cs="Arial"/>
          <w:b/>
          <w:bCs/>
          <w:sz w:val="24"/>
          <w:szCs w:val="24"/>
        </w:rPr>
        <w:t>Day 5 – Mark 3:</w:t>
      </w:r>
      <w:r w:rsidR="00AA374D">
        <w:rPr>
          <w:rFonts w:ascii="Arial" w:hAnsi="Arial" w:cs="Arial"/>
          <w:b/>
          <w:bCs/>
          <w:sz w:val="24"/>
          <w:szCs w:val="24"/>
        </w:rPr>
        <w:t>30</w:t>
      </w:r>
      <w:r w:rsidRPr="006526A4">
        <w:rPr>
          <w:rFonts w:ascii="Arial" w:hAnsi="Arial" w:cs="Arial"/>
          <w:b/>
          <w:bCs/>
          <w:sz w:val="24"/>
          <w:szCs w:val="24"/>
        </w:rPr>
        <w:t>–</w:t>
      </w:r>
      <w:r w:rsidR="00AA374D">
        <w:rPr>
          <w:rFonts w:ascii="Arial" w:hAnsi="Arial" w:cs="Arial"/>
          <w:b/>
          <w:bCs/>
          <w:sz w:val="24"/>
          <w:szCs w:val="24"/>
        </w:rPr>
        <w:t>35</w:t>
      </w:r>
    </w:p>
    <w:p w14:paraId="4B5C9D33"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Take Jesus seriously.</w:t>
      </w:r>
      <w:r w:rsidRPr="006526A4">
        <w:rPr>
          <w:rFonts w:ascii="Arial" w:hAnsi="Arial" w:cs="Arial"/>
          <w:sz w:val="24"/>
          <w:szCs w:val="24"/>
        </w:rPr>
        <w:br/>
      </w:r>
    </w:p>
    <w:p w14:paraId="4085D5C7" w14:textId="4F4CAB83"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967189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3276F3D"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AE33FD8"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B14FC4A" w14:textId="77777777" w:rsidR="00D508D3" w:rsidRPr="006526A4" w:rsidRDefault="00D508D3" w:rsidP="00D508D3">
      <w:pPr>
        <w:rPr>
          <w:rFonts w:ascii="Arial" w:hAnsi="Arial" w:cs="Arial"/>
          <w:sz w:val="24"/>
          <w:szCs w:val="24"/>
        </w:rPr>
      </w:pPr>
    </w:p>
    <w:p w14:paraId="51EF2ACD" w14:textId="1F11E76E"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6 – </w:t>
      </w:r>
      <w:r w:rsidR="00AA374D">
        <w:rPr>
          <w:rFonts w:ascii="Arial" w:hAnsi="Arial" w:cs="Arial"/>
          <w:b/>
          <w:bCs/>
          <w:sz w:val="24"/>
          <w:szCs w:val="24"/>
        </w:rPr>
        <w:t xml:space="preserve">reread the chapter </w:t>
      </w:r>
    </w:p>
    <w:p w14:paraId="332C8DE7" w14:textId="0CE41853"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A374D">
        <w:rPr>
          <w:rFonts w:ascii="Arial" w:hAnsi="Arial" w:cs="Arial"/>
          <w:sz w:val="24"/>
          <w:szCs w:val="24"/>
        </w:rPr>
        <w:t>What verse sticks out the most? What will you do about it?</w:t>
      </w:r>
      <w:r w:rsidRPr="006526A4">
        <w:rPr>
          <w:rFonts w:ascii="Arial" w:hAnsi="Arial" w:cs="Arial"/>
          <w:sz w:val="24"/>
          <w:szCs w:val="24"/>
        </w:rPr>
        <w:br/>
      </w:r>
    </w:p>
    <w:p w14:paraId="2BD2F860" w14:textId="423CD7B8"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78F57A3"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121DD1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B2C4D4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D9E1314" w14:textId="77777777" w:rsidR="00D508D3" w:rsidRPr="006526A4" w:rsidRDefault="00D508D3" w:rsidP="00D508D3">
      <w:pPr>
        <w:rPr>
          <w:rFonts w:ascii="Arial" w:hAnsi="Arial" w:cs="Arial"/>
          <w:sz w:val="24"/>
          <w:szCs w:val="24"/>
        </w:rPr>
      </w:pPr>
    </w:p>
    <w:p w14:paraId="5F49C939" w14:textId="644EE890" w:rsidR="006526A4" w:rsidRPr="006526A4" w:rsidRDefault="006526A4" w:rsidP="006526A4">
      <w:pPr>
        <w:rPr>
          <w:rFonts w:ascii="Arial" w:hAnsi="Arial" w:cs="Arial"/>
          <w:sz w:val="24"/>
          <w:szCs w:val="24"/>
        </w:rPr>
      </w:pPr>
    </w:p>
    <w:p w14:paraId="2CB965E0" w14:textId="3B079AD9" w:rsidR="006526A4" w:rsidRDefault="006526A4" w:rsidP="006526A4">
      <w:pPr>
        <w:rPr>
          <w:rFonts w:ascii="Arial" w:hAnsi="Arial" w:cs="Arial"/>
          <w:sz w:val="24"/>
          <w:szCs w:val="24"/>
        </w:rPr>
      </w:pPr>
    </w:p>
    <w:p w14:paraId="7F0B6060" w14:textId="77777777" w:rsidR="00D508D3" w:rsidRPr="006526A4" w:rsidRDefault="00D508D3" w:rsidP="006526A4">
      <w:pPr>
        <w:rPr>
          <w:rFonts w:ascii="Arial" w:hAnsi="Arial" w:cs="Arial"/>
          <w:sz w:val="24"/>
          <w:szCs w:val="24"/>
        </w:rPr>
      </w:pPr>
    </w:p>
    <w:p w14:paraId="5F8617DE"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4 – MARK 4: FAITHFUL IN SMALL THINGS</w:t>
      </w:r>
    </w:p>
    <w:p w14:paraId="364E8327"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Mark 4:1–9</w:t>
      </w:r>
    </w:p>
    <w:p w14:paraId="7C712689"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How is your heart receiving God’s Word?</w:t>
      </w:r>
      <w:r w:rsidRPr="006526A4">
        <w:rPr>
          <w:rFonts w:ascii="Arial" w:hAnsi="Arial" w:cs="Arial"/>
          <w:sz w:val="24"/>
          <w:szCs w:val="24"/>
        </w:rPr>
        <w:br/>
      </w:r>
    </w:p>
    <w:p w14:paraId="4A74C8BC" w14:textId="271C1C29"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D45A9F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4954DA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ECFF3A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D0A5165" w14:textId="76882542" w:rsidR="006526A4" w:rsidRPr="006526A4" w:rsidRDefault="006526A4" w:rsidP="006526A4">
      <w:pPr>
        <w:rPr>
          <w:rFonts w:ascii="Arial" w:hAnsi="Arial" w:cs="Arial"/>
          <w:sz w:val="24"/>
          <w:szCs w:val="24"/>
        </w:rPr>
      </w:pPr>
    </w:p>
    <w:p w14:paraId="0FE194EB"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Mark 4:10–20</w:t>
      </w:r>
    </w:p>
    <w:p w14:paraId="0618BCC3"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Growth depends on the condition of your heart.</w:t>
      </w:r>
      <w:r w:rsidRPr="006526A4">
        <w:rPr>
          <w:rFonts w:ascii="Arial" w:hAnsi="Arial" w:cs="Arial"/>
          <w:sz w:val="24"/>
          <w:szCs w:val="24"/>
        </w:rPr>
        <w:br/>
      </w:r>
    </w:p>
    <w:p w14:paraId="05507009" w14:textId="1BE0473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9E6ACA2"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179B8D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5B5D36C"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C1AAD59" w14:textId="3836C930" w:rsidR="006526A4" w:rsidRPr="006526A4" w:rsidRDefault="006526A4" w:rsidP="006526A4">
      <w:pPr>
        <w:rPr>
          <w:rFonts w:ascii="Arial" w:hAnsi="Arial" w:cs="Arial"/>
          <w:sz w:val="24"/>
          <w:szCs w:val="24"/>
        </w:rPr>
      </w:pPr>
    </w:p>
    <w:p w14:paraId="06790F18"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Mark 4:21–25</w:t>
      </w:r>
    </w:p>
    <w:p w14:paraId="7FC78D4C"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What God does in you is meant to shine.</w:t>
      </w:r>
      <w:r w:rsidRPr="006526A4">
        <w:rPr>
          <w:rFonts w:ascii="Arial" w:hAnsi="Arial" w:cs="Arial"/>
          <w:sz w:val="24"/>
          <w:szCs w:val="24"/>
        </w:rPr>
        <w:br/>
      </w:r>
    </w:p>
    <w:p w14:paraId="04A1FB70" w14:textId="7E0E25A8"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537B9A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55D902F8"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153C7C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D44C470" w14:textId="0622DA8F" w:rsidR="006526A4" w:rsidRDefault="006526A4" w:rsidP="006526A4">
      <w:pPr>
        <w:rPr>
          <w:rFonts w:ascii="Arial" w:hAnsi="Arial" w:cs="Arial"/>
          <w:sz w:val="24"/>
          <w:szCs w:val="24"/>
        </w:rPr>
      </w:pPr>
    </w:p>
    <w:p w14:paraId="393CBF54" w14:textId="77777777" w:rsidR="00D508D3" w:rsidRDefault="00D508D3" w:rsidP="006526A4">
      <w:pPr>
        <w:rPr>
          <w:rFonts w:ascii="Arial" w:hAnsi="Arial" w:cs="Arial"/>
          <w:sz w:val="24"/>
          <w:szCs w:val="24"/>
        </w:rPr>
      </w:pPr>
    </w:p>
    <w:p w14:paraId="0378BA9F" w14:textId="77777777" w:rsidR="00D508D3" w:rsidRDefault="00D508D3" w:rsidP="006526A4">
      <w:pPr>
        <w:rPr>
          <w:rFonts w:ascii="Arial" w:hAnsi="Arial" w:cs="Arial"/>
          <w:sz w:val="24"/>
          <w:szCs w:val="24"/>
        </w:rPr>
      </w:pPr>
    </w:p>
    <w:p w14:paraId="0230E9C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Mark 4:26–29</w:t>
      </w:r>
    </w:p>
    <w:p w14:paraId="69FF7AA3"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Growth happens slowly and steadily.</w:t>
      </w:r>
      <w:r w:rsidRPr="006526A4">
        <w:rPr>
          <w:rFonts w:ascii="Arial" w:hAnsi="Arial" w:cs="Arial"/>
          <w:sz w:val="24"/>
          <w:szCs w:val="24"/>
        </w:rPr>
        <w:br/>
      </w:r>
    </w:p>
    <w:p w14:paraId="0A929FCB" w14:textId="258492C6"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608D21D"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B71723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A36522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985897B" w14:textId="30F9D31F" w:rsidR="006526A4" w:rsidRPr="006526A4" w:rsidRDefault="006526A4" w:rsidP="006526A4">
      <w:pPr>
        <w:rPr>
          <w:rFonts w:ascii="Arial" w:hAnsi="Arial" w:cs="Arial"/>
          <w:sz w:val="24"/>
          <w:szCs w:val="24"/>
        </w:rPr>
      </w:pPr>
    </w:p>
    <w:p w14:paraId="02F7F5C7"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Mark 4:30–34</w:t>
      </w:r>
    </w:p>
    <w:p w14:paraId="600B3A62"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Small beginnings matter.</w:t>
      </w:r>
      <w:r w:rsidRPr="006526A4">
        <w:rPr>
          <w:rFonts w:ascii="Arial" w:hAnsi="Arial" w:cs="Arial"/>
          <w:sz w:val="24"/>
          <w:szCs w:val="24"/>
        </w:rPr>
        <w:br/>
      </w:r>
    </w:p>
    <w:p w14:paraId="57930EE3" w14:textId="0910AEB6"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FAF0EAE"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9D2F87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D938DA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D9C7F59" w14:textId="50AD387F" w:rsidR="006526A4" w:rsidRPr="006526A4" w:rsidRDefault="006526A4" w:rsidP="006526A4">
      <w:pPr>
        <w:rPr>
          <w:rFonts w:ascii="Arial" w:hAnsi="Arial" w:cs="Arial"/>
          <w:sz w:val="24"/>
          <w:szCs w:val="24"/>
        </w:rPr>
      </w:pPr>
    </w:p>
    <w:p w14:paraId="77CE720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Mark 4:35–41</w:t>
      </w:r>
    </w:p>
    <w:p w14:paraId="02C3B37A"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Trust Jesus even in uncertainty.</w:t>
      </w:r>
      <w:r w:rsidRPr="006526A4">
        <w:rPr>
          <w:rFonts w:ascii="Arial" w:hAnsi="Arial" w:cs="Arial"/>
          <w:sz w:val="24"/>
          <w:szCs w:val="24"/>
        </w:rPr>
        <w:br/>
      </w:r>
    </w:p>
    <w:p w14:paraId="355D6849" w14:textId="29CB9945"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B767A3B"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B3C0EB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A0E325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1E23DA6" w14:textId="77777777" w:rsidR="00D508D3" w:rsidRDefault="00D508D3" w:rsidP="006526A4">
      <w:pPr>
        <w:rPr>
          <w:rFonts w:ascii="Arial" w:hAnsi="Arial" w:cs="Arial"/>
          <w:sz w:val="24"/>
          <w:szCs w:val="24"/>
        </w:rPr>
      </w:pPr>
    </w:p>
    <w:p w14:paraId="0A4F4341" w14:textId="77777777" w:rsidR="00D508D3" w:rsidRDefault="00D508D3" w:rsidP="006526A4">
      <w:pPr>
        <w:rPr>
          <w:rFonts w:ascii="Arial" w:hAnsi="Arial" w:cs="Arial"/>
          <w:sz w:val="24"/>
          <w:szCs w:val="24"/>
        </w:rPr>
      </w:pPr>
    </w:p>
    <w:p w14:paraId="5E9C23F3" w14:textId="77777777" w:rsidR="00D508D3" w:rsidRPr="006526A4" w:rsidRDefault="00D508D3" w:rsidP="006526A4">
      <w:pPr>
        <w:rPr>
          <w:rFonts w:ascii="Arial" w:hAnsi="Arial" w:cs="Arial"/>
          <w:sz w:val="24"/>
          <w:szCs w:val="24"/>
        </w:rPr>
      </w:pPr>
    </w:p>
    <w:p w14:paraId="20D439BF" w14:textId="28C906C5" w:rsidR="006526A4" w:rsidRPr="006526A4" w:rsidRDefault="006526A4" w:rsidP="006526A4">
      <w:pPr>
        <w:rPr>
          <w:rFonts w:ascii="Arial" w:hAnsi="Arial" w:cs="Arial"/>
          <w:sz w:val="24"/>
          <w:szCs w:val="24"/>
        </w:rPr>
      </w:pPr>
    </w:p>
    <w:p w14:paraId="08B82B4F"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5 – MARK 5: FOR THE ONE</w:t>
      </w:r>
    </w:p>
    <w:p w14:paraId="7B1D88AC" w14:textId="2DA35C62" w:rsidR="006526A4" w:rsidRPr="006526A4" w:rsidRDefault="006526A4" w:rsidP="006526A4">
      <w:pPr>
        <w:rPr>
          <w:rFonts w:ascii="Arial" w:hAnsi="Arial" w:cs="Arial"/>
          <w:b/>
          <w:bCs/>
          <w:sz w:val="24"/>
          <w:szCs w:val="24"/>
        </w:rPr>
      </w:pPr>
      <w:r w:rsidRPr="006526A4">
        <w:rPr>
          <w:rFonts w:ascii="Arial" w:hAnsi="Arial" w:cs="Arial"/>
          <w:b/>
          <w:bCs/>
          <w:sz w:val="24"/>
          <w:szCs w:val="24"/>
        </w:rPr>
        <w:t>Day 1 – 5:1–</w:t>
      </w:r>
      <w:r w:rsidR="00AA374D">
        <w:rPr>
          <w:rFonts w:ascii="Arial" w:hAnsi="Arial" w:cs="Arial"/>
          <w:b/>
          <w:bCs/>
          <w:sz w:val="24"/>
          <w:szCs w:val="24"/>
        </w:rPr>
        <w:t>20</w:t>
      </w:r>
    </w:p>
    <w:p w14:paraId="292B6558"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No one is beyond Jesus’ reach.</w:t>
      </w:r>
      <w:r w:rsidRPr="006526A4">
        <w:rPr>
          <w:rFonts w:ascii="Arial" w:hAnsi="Arial" w:cs="Arial"/>
          <w:sz w:val="24"/>
          <w:szCs w:val="24"/>
        </w:rPr>
        <w:br/>
      </w:r>
    </w:p>
    <w:p w14:paraId="00DBA96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5FF86E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6E615C5"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3DDF61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7113AD3" w14:textId="6536FB44" w:rsidR="006526A4" w:rsidRPr="006526A4" w:rsidRDefault="006526A4" w:rsidP="006526A4">
      <w:pPr>
        <w:rPr>
          <w:rFonts w:ascii="Arial" w:hAnsi="Arial" w:cs="Arial"/>
          <w:sz w:val="24"/>
          <w:szCs w:val="24"/>
        </w:rPr>
      </w:pPr>
    </w:p>
    <w:p w14:paraId="2B0A92BC" w14:textId="7FBBA639" w:rsidR="006526A4" w:rsidRPr="006526A4" w:rsidRDefault="006526A4" w:rsidP="006526A4">
      <w:pPr>
        <w:rPr>
          <w:rFonts w:ascii="Arial" w:hAnsi="Arial" w:cs="Arial"/>
          <w:b/>
          <w:bCs/>
          <w:sz w:val="24"/>
          <w:szCs w:val="24"/>
        </w:rPr>
      </w:pPr>
      <w:r w:rsidRPr="006526A4">
        <w:rPr>
          <w:rFonts w:ascii="Arial" w:hAnsi="Arial" w:cs="Arial"/>
          <w:b/>
          <w:bCs/>
          <w:sz w:val="24"/>
          <w:szCs w:val="24"/>
        </w:rPr>
        <w:t>Day 2 – 5:1–20</w:t>
      </w:r>
      <w:r w:rsidR="00AA374D">
        <w:rPr>
          <w:rFonts w:ascii="Arial" w:hAnsi="Arial" w:cs="Arial"/>
          <w:b/>
          <w:bCs/>
          <w:sz w:val="24"/>
          <w:szCs w:val="24"/>
        </w:rPr>
        <w:t xml:space="preserve"> (again)</w:t>
      </w:r>
    </w:p>
    <w:p w14:paraId="3450A5D5"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Your story matters.</w:t>
      </w:r>
      <w:r w:rsidRPr="006526A4">
        <w:rPr>
          <w:rFonts w:ascii="Arial" w:hAnsi="Arial" w:cs="Arial"/>
          <w:sz w:val="24"/>
          <w:szCs w:val="24"/>
        </w:rPr>
        <w:br/>
      </w:r>
    </w:p>
    <w:p w14:paraId="14F699F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37DA4C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627061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2206E4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FAC0738" w14:textId="6132704E" w:rsidR="006526A4" w:rsidRPr="006526A4" w:rsidRDefault="006526A4" w:rsidP="006526A4">
      <w:pPr>
        <w:rPr>
          <w:rFonts w:ascii="Arial" w:hAnsi="Arial" w:cs="Arial"/>
          <w:sz w:val="24"/>
          <w:szCs w:val="24"/>
        </w:rPr>
      </w:pPr>
    </w:p>
    <w:p w14:paraId="159DCFC8"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5:21–24</w:t>
      </w:r>
    </w:p>
    <w:p w14:paraId="3587193A"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Bring your needs to Jesus.</w:t>
      </w:r>
      <w:r w:rsidRPr="006526A4">
        <w:rPr>
          <w:rFonts w:ascii="Arial" w:hAnsi="Arial" w:cs="Arial"/>
          <w:sz w:val="24"/>
          <w:szCs w:val="24"/>
        </w:rPr>
        <w:br/>
      </w:r>
    </w:p>
    <w:p w14:paraId="1ADF93C6"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E34D44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BC01D88"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439A24E"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238D65D" w14:textId="22145125" w:rsidR="006526A4" w:rsidRPr="006526A4" w:rsidRDefault="006526A4" w:rsidP="006526A4">
      <w:pPr>
        <w:rPr>
          <w:rFonts w:ascii="Arial" w:hAnsi="Arial" w:cs="Arial"/>
          <w:sz w:val="24"/>
          <w:szCs w:val="24"/>
        </w:rPr>
      </w:pPr>
    </w:p>
    <w:p w14:paraId="5A825CFA" w14:textId="77777777" w:rsidR="00D508D3" w:rsidRDefault="00D508D3" w:rsidP="006526A4">
      <w:pPr>
        <w:rPr>
          <w:rFonts w:ascii="Arial" w:hAnsi="Arial" w:cs="Arial"/>
          <w:b/>
          <w:bCs/>
          <w:sz w:val="24"/>
          <w:szCs w:val="24"/>
        </w:rPr>
      </w:pPr>
    </w:p>
    <w:p w14:paraId="4FD5B1AC" w14:textId="77777777" w:rsidR="00AA374D" w:rsidRDefault="00AA374D" w:rsidP="006526A4">
      <w:pPr>
        <w:rPr>
          <w:rFonts w:ascii="Arial" w:hAnsi="Arial" w:cs="Arial"/>
          <w:b/>
          <w:bCs/>
          <w:sz w:val="24"/>
          <w:szCs w:val="24"/>
        </w:rPr>
      </w:pPr>
    </w:p>
    <w:p w14:paraId="39849C28" w14:textId="5CE4C7E6"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5:25–34</w:t>
      </w:r>
    </w:p>
    <w:p w14:paraId="67D28E2C"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Faith reaches out.</w:t>
      </w:r>
      <w:r w:rsidRPr="006526A4">
        <w:rPr>
          <w:rFonts w:ascii="Arial" w:hAnsi="Arial" w:cs="Arial"/>
          <w:sz w:val="24"/>
          <w:szCs w:val="24"/>
        </w:rPr>
        <w:br/>
      </w:r>
    </w:p>
    <w:p w14:paraId="13A528A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21502AE"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B14A4A7"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1FD738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F67735D" w14:textId="13461295" w:rsidR="006526A4" w:rsidRPr="006526A4" w:rsidRDefault="006526A4" w:rsidP="006526A4">
      <w:pPr>
        <w:rPr>
          <w:rFonts w:ascii="Arial" w:hAnsi="Arial" w:cs="Arial"/>
          <w:sz w:val="24"/>
          <w:szCs w:val="24"/>
        </w:rPr>
      </w:pPr>
    </w:p>
    <w:p w14:paraId="2EC17F8B"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5:35–43</w:t>
      </w:r>
    </w:p>
    <w:p w14:paraId="776BFF80"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brings hope beyond fear.</w:t>
      </w:r>
      <w:r w:rsidRPr="006526A4">
        <w:rPr>
          <w:rFonts w:ascii="Arial" w:hAnsi="Arial" w:cs="Arial"/>
          <w:sz w:val="24"/>
          <w:szCs w:val="24"/>
        </w:rPr>
        <w:br/>
      </w:r>
    </w:p>
    <w:p w14:paraId="0535CB0A"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BBAFAA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F2E9F1A"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A9A786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046B948" w14:textId="23098D44" w:rsidR="006526A4" w:rsidRPr="006526A4" w:rsidRDefault="006526A4" w:rsidP="006526A4">
      <w:pPr>
        <w:rPr>
          <w:rFonts w:ascii="Arial" w:hAnsi="Arial" w:cs="Arial"/>
          <w:sz w:val="24"/>
          <w:szCs w:val="24"/>
        </w:rPr>
      </w:pPr>
    </w:p>
    <w:p w14:paraId="443EEB6D" w14:textId="6C78DB90"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6 – </w:t>
      </w:r>
      <w:r w:rsidR="00D508D3">
        <w:rPr>
          <w:rFonts w:ascii="Arial" w:hAnsi="Arial" w:cs="Arial"/>
          <w:b/>
          <w:bCs/>
          <w:sz w:val="24"/>
          <w:szCs w:val="24"/>
        </w:rPr>
        <w:t>Reread the entire chapter</w:t>
      </w:r>
    </w:p>
    <w:p w14:paraId="407D239F" w14:textId="41B3D1DA" w:rsidR="00D508D3" w:rsidRDefault="00D508D3" w:rsidP="00D508D3">
      <w:pPr>
        <w:spacing w:after="0"/>
        <w:rPr>
          <w:rFonts w:ascii="Arial" w:hAnsi="Arial" w:cs="Arial"/>
          <w:sz w:val="24"/>
          <w:szCs w:val="24"/>
        </w:rPr>
      </w:pPr>
      <w:r w:rsidRPr="006526A4">
        <w:rPr>
          <w:rFonts w:ascii="Arial" w:hAnsi="Arial" w:cs="Arial"/>
          <w:sz w:val="24"/>
          <w:szCs w:val="24"/>
        </w:rPr>
        <w:t xml:space="preserve">Devotional: </w:t>
      </w:r>
      <w:r w:rsidR="005466F4">
        <w:rPr>
          <w:rFonts w:ascii="Arial" w:hAnsi="Arial" w:cs="Arial"/>
          <w:sz w:val="24"/>
          <w:szCs w:val="24"/>
        </w:rPr>
        <w:t xml:space="preserve">Where do you need healing? Ask Jesus for that healing. Write a verse from the chapter that gives you strength. </w:t>
      </w:r>
    </w:p>
    <w:p w14:paraId="7ABD8902" w14:textId="77777777" w:rsidR="00D508D3" w:rsidRDefault="00D508D3" w:rsidP="00D508D3">
      <w:pPr>
        <w:spacing w:after="0"/>
        <w:rPr>
          <w:rFonts w:ascii="Arial" w:hAnsi="Arial" w:cs="Arial"/>
          <w:sz w:val="24"/>
          <w:szCs w:val="24"/>
        </w:rPr>
      </w:pPr>
    </w:p>
    <w:p w14:paraId="1BCC7443" w14:textId="079BB00D"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D94FE97"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7F7AEF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3FEFCFC"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A4BF132" w14:textId="5BBCBD78" w:rsidR="006526A4" w:rsidRDefault="006526A4" w:rsidP="006526A4">
      <w:pPr>
        <w:rPr>
          <w:rFonts w:ascii="Arial" w:hAnsi="Arial" w:cs="Arial"/>
          <w:sz w:val="24"/>
          <w:szCs w:val="24"/>
        </w:rPr>
      </w:pPr>
    </w:p>
    <w:p w14:paraId="6BEA2B82" w14:textId="77777777" w:rsidR="00D508D3" w:rsidRDefault="00D508D3" w:rsidP="006526A4">
      <w:pPr>
        <w:rPr>
          <w:rFonts w:ascii="Arial" w:hAnsi="Arial" w:cs="Arial"/>
          <w:sz w:val="24"/>
          <w:szCs w:val="24"/>
        </w:rPr>
      </w:pPr>
    </w:p>
    <w:p w14:paraId="798D424B" w14:textId="77777777" w:rsidR="00D508D3" w:rsidRDefault="00D508D3" w:rsidP="006526A4">
      <w:pPr>
        <w:rPr>
          <w:rFonts w:ascii="Arial" w:hAnsi="Arial" w:cs="Arial"/>
          <w:sz w:val="24"/>
          <w:szCs w:val="24"/>
        </w:rPr>
      </w:pPr>
    </w:p>
    <w:p w14:paraId="7FB1D5BB" w14:textId="77777777" w:rsidR="00D508D3" w:rsidRDefault="00D508D3" w:rsidP="006526A4">
      <w:pPr>
        <w:rPr>
          <w:rFonts w:ascii="Arial" w:hAnsi="Arial" w:cs="Arial"/>
          <w:sz w:val="24"/>
          <w:szCs w:val="24"/>
        </w:rPr>
      </w:pPr>
    </w:p>
    <w:p w14:paraId="3E70C276"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6 – MARK 6: WHEN IT’S HARD</w:t>
      </w:r>
    </w:p>
    <w:p w14:paraId="06E104A8" w14:textId="33C9469F" w:rsidR="006526A4" w:rsidRPr="006526A4" w:rsidRDefault="006526A4" w:rsidP="006526A4">
      <w:pPr>
        <w:rPr>
          <w:rFonts w:ascii="Arial" w:hAnsi="Arial" w:cs="Arial"/>
          <w:b/>
          <w:bCs/>
          <w:sz w:val="24"/>
          <w:szCs w:val="24"/>
        </w:rPr>
      </w:pPr>
      <w:r w:rsidRPr="006526A4">
        <w:rPr>
          <w:rFonts w:ascii="Arial" w:hAnsi="Arial" w:cs="Arial"/>
          <w:b/>
          <w:bCs/>
          <w:sz w:val="24"/>
          <w:szCs w:val="24"/>
        </w:rPr>
        <w:t>Day 1 – 6:1</w:t>
      </w:r>
      <w:r w:rsidR="00A55012">
        <w:rPr>
          <w:rFonts w:ascii="Arial" w:hAnsi="Arial" w:cs="Arial"/>
          <w:b/>
          <w:bCs/>
          <w:sz w:val="24"/>
          <w:szCs w:val="24"/>
        </w:rPr>
        <w:t>-</w:t>
      </w:r>
      <w:r w:rsidR="005466F4">
        <w:rPr>
          <w:rFonts w:ascii="Arial" w:hAnsi="Arial" w:cs="Arial"/>
          <w:b/>
          <w:bCs/>
          <w:sz w:val="24"/>
          <w:szCs w:val="24"/>
        </w:rPr>
        <w:t>6a</w:t>
      </w:r>
    </w:p>
    <w:p w14:paraId="096CF600"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Familiarity can limit faith.</w:t>
      </w:r>
      <w:r w:rsidRPr="006526A4">
        <w:rPr>
          <w:rFonts w:ascii="Arial" w:hAnsi="Arial" w:cs="Arial"/>
          <w:sz w:val="24"/>
          <w:szCs w:val="24"/>
        </w:rPr>
        <w:br/>
      </w:r>
    </w:p>
    <w:p w14:paraId="342626A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6A6C26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67C66B9"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D7D8C5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17C6811" w14:textId="347EBEBA" w:rsidR="006526A4" w:rsidRPr="006526A4" w:rsidRDefault="006526A4" w:rsidP="006526A4">
      <w:pPr>
        <w:rPr>
          <w:rFonts w:ascii="Arial" w:hAnsi="Arial" w:cs="Arial"/>
          <w:sz w:val="24"/>
          <w:szCs w:val="24"/>
        </w:rPr>
      </w:pPr>
    </w:p>
    <w:p w14:paraId="1CB10F26" w14:textId="4BA71947" w:rsidR="006526A4" w:rsidRPr="006526A4" w:rsidRDefault="006526A4" w:rsidP="006526A4">
      <w:pPr>
        <w:rPr>
          <w:rFonts w:ascii="Arial" w:hAnsi="Arial" w:cs="Arial"/>
          <w:b/>
          <w:bCs/>
          <w:sz w:val="24"/>
          <w:szCs w:val="24"/>
        </w:rPr>
      </w:pPr>
      <w:r w:rsidRPr="006526A4">
        <w:rPr>
          <w:rFonts w:ascii="Arial" w:hAnsi="Arial" w:cs="Arial"/>
          <w:b/>
          <w:bCs/>
          <w:sz w:val="24"/>
          <w:szCs w:val="24"/>
        </w:rPr>
        <w:t>Day 2 – 6:</w:t>
      </w:r>
      <w:r w:rsidR="00A55012">
        <w:rPr>
          <w:rFonts w:ascii="Arial" w:hAnsi="Arial" w:cs="Arial"/>
          <w:b/>
          <w:bCs/>
          <w:sz w:val="24"/>
          <w:szCs w:val="24"/>
        </w:rPr>
        <w:t>6</w:t>
      </w:r>
      <w:r w:rsidR="005466F4">
        <w:rPr>
          <w:rFonts w:ascii="Arial" w:hAnsi="Arial" w:cs="Arial"/>
          <w:b/>
          <w:bCs/>
          <w:sz w:val="24"/>
          <w:szCs w:val="24"/>
        </w:rPr>
        <w:t>b</w:t>
      </w:r>
      <w:r w:rsidRPr="006526A4">
        <w:rPr>
          <w:rFonts w:ascii="Arial" w:hAnsi="Arial" w:cs="Arial"/>
          <w:b/>
          <w:bCs/>
          <w:sz w:val="24"/>
          <w:szCs w:val="24"/>
        </w:rPr>
        <w:t>–13</w:t>
      </w:r>
    </w:p>
    <w:p w14:paraId="0E1048E0"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sends ordinary people.</w:t>
      </w:r>
      <w:r w:rsidRPr="006526A4">
        <w:rPr>
          <w:rFonts w:ascii="Arial" w:hAnsi="Arial" w:cs="Arial"/>
          <w:sz w:val="24"/>
          <w:szCs w:val="24"/>
        </w:rPr>
        <w:br/>
      </w:r>
    </w:p>
    <w:p w14:paraId="21C86BA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0D6BAF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8CE57C9"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F0AA89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F9ED668" w14:textId="66F36CC5" w:rsidR="006526A4" w:rsidRPr="006526A4" w:rsidRDefault="006526A4" w:rsidP="006526A4">
      <w:pPr>
        <w:rPr>
          <w:rFonts w:ascii="Arial" w:hAnsi="Arial" w:cs="Arial"/>
          <w:sz w:val="24"/>
          <w:szCs w:val="24"/>
        </w:rPr>
      </w:pPr>
    </w:p>
    <w:p w14:paraId="1B944291"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6:14–29</w:t>
      </w:r>
    </w:p>
    <w:p w14:paraId="64CCC710"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Following Jesus can be costly.</w:t>
      </w:r>
      <w:r w:rsidRPr="006526A4">
        <w:rPr>
          <w:rFonts w:ascii="Arial" w:hAnsi="Arial" w:cs="Arial"/>
          <w:sz w:val="24"/>
          <w:szCs w:val="24"/>
        </w:rPr>
        <w:br/>
      </w:r>
    </w:p>
    <w:p w14:paraId="1EFD928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0EACCC4"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ABE238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B654E2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1CA6A54" w14:textId="7874133E" w:rsidR="006526A4" w:rsidRDefault="006526A4" w:rsidP="006526A4">
      <w:pPr>
        <w:rPr>
          <w:rFonts w:ascii="Arial" w:hAnsi="Arial" w:cs="Arial"/>
          <w:sz w:val="24"/>
          <w:szCs w:val="24"/>
        </w:rPr>
      </w:pPr>
    </w:p>
    <w:p w14:paraId="339B3BFE" w14:textId="77777777" w:rsidR="00D508D3" w:rsidRDefault="00D508D3" w:rsidP="006526A4">
      <w:pPr>
        <w:rPr>
          <w:rFonts w:ascii="Arial" w:hAnsi="Arial" w:cs="Arial"/>
          <w:sz w:val="24"/>
          <w:szCs w:val="24"/>
        </w:rPr>
      </w:pPr>
    </w:p>
    <w:p w14:paraId="2B5891C6" w14:textId="77777777" w:rsidR="00D508D3" w:rsidRPr="006526A4" w:rsidRDefault="00D508D3" w:rsidP="006526A4">
      <w:pPr>
        <w:rPr>
          <w:rFonts w:ascii="Arial" w:hAnsi="Arial" w:cs="Arial"/>
          <w:sz w:val="24"/>
          <w:szCs w:val="24"/>
        </w:rPr>
      </w:pPr>
    </w:p>
    <w:p w14:paraId="6D5DCE16" w14:textId="5C82545D"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6:30–</w:t>
      </w:r>
      <w:r w:rsidR="005466F4">
        <w:rPr>
          <w:rFonts w:ascii="Arial" w:hAnsi="Arial" w:cs="Arial"/>
          <w:b/>
          <w:bCs/>
          <w:sz w:val="24"/>
          <w:szCs w:val="24"/>
        </w:rPr>
        <w:t>4</w:t>
      </w:r>
      <w:r w:rsidRPr="006526A4">
        <w:rPr>
          <w:rFonts w:ascii="Arial" w:hAnsi="Arial" w:cs="Arial"/>
          <w:b/>
          <w:bCs/>
          <w:sz w:val="24"/>
          <w:szCs w:val="24"/>
        </w:rPr>
        <w:t>4</w:t>
      </w:r>
    </w:p>
    <w:p w14:paraId="63E321E2"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has compassion on the weary.</w:t>
      </w:r>
      <w:r w:rsidRPr="006526A4">
        <w:rPr>
          <w:rFonts w:ascii="Arial" w:hAnsi="Arial" w:cs="Arial"/>
          <w:sz w:val="24"/>
          <w:szCs w:val="24"/>
        </w:rPr>
        <w:br/>
      </w:r>
    </w:p>
    <w:p w14:paraId="1B97C92C"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90D704E"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39A399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E9FA30E"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2B81D53" w14:textId="5D3F2414" w:rsidR="006526A4" w:rsidRPr="006526A4" w:rsidRDefault="006526A4" w:rsidP="006526A4">
      <w:pPr>
        <w:rPr>
          <w:rFonts w:ascii="Arial" w:hAnsi="Arial" w:cs="Arial"/>
          <w:sz w:val="24"/>
          <w:szCs w:val="24"/>
        </w:rPr>
      </w:pPr>
    </w:p>
    <w:p w14:paraId="2C49D265" w14:textId="4A013308" w:rsidR="006526A4" w:rsidRPr="006526A4" w:rsidRDefault="006526A4" w:rsidP="006526A4">
      <w:pPr>
        <w:rPr>
          <w:rFonts w:ascii="Arial" w:hAnsi="Arial" w:cs="Arial"/>
          <w:b/>
          <w:bCs/>
          <w:sz w:val="24"/>
          <w:szCs w:val="24"/>
        </w:rPr>
      </w:pPr>
      <w:r w:rsidRPr="006526A4">
        <w:rPr>
          <w:rFonts w:ascii="Arial" w:hAnsi="Arial" w:cs="Arial"/>
          <w:b/>
          <w:bCs/>
          <w:sz w:val="24"/>
          <w:szCs w:val="24"/>
        </w:rPr>
        <w:t>Day 5 – 6:3</w:t>
      </w:r>
      <w:r w:rsidR="005466F4">
        <w:rPr>
          <w:rFonts w:ascii="Arial" w:hAnsi="Arial" w:cs="Arial"/>
          <w:b/>
          <w:bCs/>
          <w:sz w:val="24"/>
          <w:szCs w:val="24"/>
        </w:rPr>
        <w:t>0</w:t>
      </w:r>
      <w:r w:rsidRPr="006526A4">
        <w:rPr>
          <w:rFonts w:ascii="Arial" w:hAnsi="Arial" w:cs="Arial"/>
          <w:b/>
          <w:bCs/>
          <w:sz w:val="24"/>
          <w:szCs w:val="24"/>
        </w:rPr>
        <w:t>–44</w:t>
      </w:r>
      <w:r w:rsidR="005466F4">
        <w:rPr>
          <w:rFonts w:ascii="Arial" w:hAnsi="Arial" w:cs="Arial"/>
          <w:b/>
          <w:bCs/>
          <w:sz w:val="24"/>
          <w:szCs w:val="24"/>
        </w:rPr>
        <w:t xml:space="preserve"> (again)</w:t>
      </w:r>
    </w:p>
    <w:p w14:paraId="7DBF2D7B" w14:textId="49CC888B"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466F4">
        <w:rPr>
          <w:rFonts w:ascii="Arial" w:hAnsi="Arial" w:cs="Arial"/>
          <w:sz w:val="24"/>
          <w:szCs w:val="24"/>
        </w:rPr>
        <w:t>Jesus models and asks us to o</w:t>
      </w:r>
      <w:r w:rsidRPr="006526A4">
        <w:rPr>
          <w:rFonts w:ascii="Arial" w:hAnsi="Arial" w:cs="Arial"/>
          <w:sz w:val="24"/>
          <w:szCs w:val="24"/>
        </w:rPr>
        <w:t>ffer what you have.</w:t>
      </w:r>
      <w:r w:rsidRPr="006526A4">
        <w:rPr>
          <w:rFonts w:ascii="Arial" w:hAnsi="Arial" w:cs="Arial"/>
          <w:sz w:val="24"/>
          <w:szCs w:val="24"/>
        </w:rPr>
        <w:br/>
      </w:r>
    </w:p>
    <w:p w14:paraId="2A40C56A"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1E2458F"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0932E7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969F82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7192CFB" w14:textId="1160B141" w:rsidR="006526A4" w:rsidRPr="006526A4" w:rsidRDefault="006526A4" w:rsidP="006526A4">
      <w:pPr>
        <w:rPr>
          <w:rFonts w:ascii="Arial" w:hAnsi="Arial" w:cs="Arial"/>
          <w:sz w:val="24"/>
          <w:szCs w:val="24"/>
        </w:rPr>
      </w:pPr>
    </w:p>
    <w:p w14:paraId="0BDF6D2F"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6:45–56</w:t>
      </w:r>
    </w:p>
    <w:p w14:paraId="5E9DBE21"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meets us in the struggle.</w:t>
      </w:r>
      <w:r w:rsidRPr="006526A4">
        <w:rPr>
          <w:rFonts w:ascii="Arial" w:hAnsi="Arial" w:cs="Arial"/>
          <w:sz w:val="24"/>
          <w:szCs w:val="24"/>
        </w:rPr>
        <w:br/>
      </w:r>
    </w:p>
    <w:p w14:paraId="6493D5D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680BCB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3D4266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CD2DFB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637071C" w14:textId="3FF70338" w:rsidR="006526A4" w:rsidRDefault="006526A4" w:rsidP="006526A4">
      <w:pPr>
        <w:rPr>
          <w:rFonts w:ascii="Arial" w:hAnsi="Arial" w:cs="Arial"/>
          <w:sz w:val="24"/>
          <w:szCs w:val="24"/>
        </w:rPr>
      </w:pPr>
    </w:p>
    <w:p w14:paraId="6B1F49A4" w14:textId="77777777" w:rsidR="00D508D3" w:rsidRDefault="00D508D3" w:rsidP="006526A4">
      <w:pPr>
        <w:rPr>
          <w:rFonts w:ascii="Arial" w:hAnsi="Arial" w:cs="Arial"/>
          <w:sz w:val="24"/>
          <w:szCs w:val="24"/>
        </w:rPr>
      </w:pPr>
    </w:p>
    <w:p w14:paraId="365AE1DE" w14:textId="77777777" w:rsidR="00D508D3" w:rsidRDefault="00D508D3" w:rsidP="006526A4">
      <w:pPr>
        <w:rPr>
          <w:rFonts w:ascii="Arial" w:hAnsi="Arial" w:cs="Arial"/>
          <w:sz w:val="24"/>
          <w:szCs w:val="24"/>
        </w:rPr>
      </w:pPr>
    </w:p>
    <w:p w14:paraId="76E3468E" w14:textId="77777777" w:rsidR="00D508D3" w:rsidRPr="006526A4" w:rsidRDefault="00D508D3" w:rsidP="006526A4">
      <w:pPr>
        <w:rPr>
          <w:rFonts w:ascii="Arial" w:hAnsi="Arial" w:cs="Arial"/>
          <w:sz w:val="24"/>
          <w:szCs w:val="24"/>
        </w:rPr>
      </w:pPr>
    </w:p>
    <w:p w14:paraId="3818BAE7"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7 – MARK 7: FROM THE INSIDE OUT</w:t>
      </w:r>
    </w:p>
    <w:p w14:paraId="18A3369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7:1–8</w:t>
      </w:r>
    </w:p>
    <w:p w14:paraId="687FCC9E" w14:textId="43E4BEA1"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Jesus is looking for transformation NOT tradition. </w:t>
      </w:r>
      <w:r w:rsidRPr="006526A4">
        <w:rPr>
          <w:rFonts w:ascii="Arial" w:hAnsi="Arial" w:cs="Arial"/>
          <w:sz w:val="24"/>
          <w:szCs w:val="24"/>
        </w:rPr>
        <w:br/>
      </w:r>
    </w:p>
    <w:p w14:paraId="09D9A5DD"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DBCC84D"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E5D3AF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9AB0AE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8726B91" w14:textId="61CD9069" w:rsidR="006526A4" w:rsidRPr="006526A4" w:rsidRDefault="006526A4" w:rsidP="006526A4">
      <w:pPr>
        <w:rPr>
          <w:rFonts w:ascii="Arial" w:hAnsi="Arial" w:cs="Arial"/>
          <w:sz w:val="24"/>
          <w:szCs w:val="24"/>
        </w:rPr>
      </w:pPr>
    </w:p>
    <w:p w14:paraId="6895674D"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7:9–13</w:t>
      </w:r>
    </w:p>
    <w:p w14:paraId="353CCE9C" w14:textId="2EF84ECF"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We are called to honor God genuinely, not just by making and keeping rules but by living through grace and love. </w:t>
      </w:r>
      <w:r w:rsidRPr="006526A4">
        <w:rPr>
          <w:rFonts w:ascii="Arial" w:hAnsi="Arial" w:cs="Arial"/>
          <w:sz w:val="24"/>
          <w:szCs w:val="24"/>
        </w:rPr>
        <w:br/>
      </w:r>
    </w:p>
    <w:p w14:paraId="78CF08B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98E50B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3BB364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01D10D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6A8D5B4" w14:textId="561AD40D" w:rsidR="006526A4" w:rsidRPr="006526A4" w:rsidRDefault="006526A4" w:rsidP="006526A4">
      <w:pPr>
        <w:rPr>
          <w:rFonts w:ascii="Arial" w:hAnsi="Arial" w:cs="Arial"/>
          <w:sz w:val="24"/>
          <w:szCs w:val="24"/>
        </w:rPr>
      </w:pPr>
    </w:p>
    <w:p w14:paraId="561B4756"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7:14–23</w:t>
      </w:r>
    </w:p>
    <w:p w14:paraId="3A58B3B7" w14:textId="67228385"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Jesus calls us and gives us grace to change from the inside out. </w:t>
      </w:r>
      <w:r w:rsidRPr="006526A4">
        <w:rPr>
          <w:rFonts w:ascii="Arial" w:hAnsi="Arial" w:cs="Arial"/>
          <w:sz w:val="24"/>
          <w:szCs w:val="24"/>
        </w:rPr>
        <w:br/>
      </w:r>
    </w:p>
    <w:p w14:paraId="77F33AF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929D42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4BC751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CE5EC6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F8C8C20" w14:textId="0BAAB922" w:rsidR="006526A4" w:rsidRDefault="006526A4" w:rsidP="006526A4">
      <w:pPr>
        <w:rPr>
          <w:rFonts w:ascii="Arial" w:hAnsi="Arial" w:cs="Arial"/>
          <w:sz w:val="24"/>
          <w:szCs w:val="24"/>
        </w:rPr>
      </w:pPr>
    </w:p>
    <w:p w14:paraId="50C726C8" w14:textId="77777777" w:rsidR="00D508D3" w:rsidRDefault="00D508D3" w:rsidP="006526A4">
      <w:pPr>
        <w:rPr>
          <w:rFonts w:ascii="Arial" w:hAnsi="Arial" w:cs="Arial"/>
          <w:sz w:val="24"/>
          <w:szCs w:val="24"/>
        </w:rPr>
      </w:pPr>
    </w:p>
    <w:p w14:paraId="7DE89850"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7:24–30</w:t>
      </w:r>
    </w:p>
    <w:p w14:paraId="1CBBA5C5" w14:textId="5A316A2C"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Jesus honors our faith. </w:t>
      </w:r>
      <w:r w:rsidRPr="006526A4">
        <w:rPr>
          <w:rFonts w:ascii="Arial" w:hAnsi="Arial" w:cs="Arial"/>
          <w:sz w:val="24"/>
          <w:szCs w:val="24"/>
        </w:rPr>
        <w:br/>
      </w:r>
    </w:p>
    <w:p w14:paraId="65D3283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0BBBCC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D45C12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80F210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F283C75" w14:textId="6772BDC4" w:rsidR="006526A4" w:rsidRPr="006526A4" w:rsidRDefault="006526A4" w:rsidP="006526A4">
      <w:pPr>
        <w:rPr>
          <w:rFonts w:ascii="Arial" w:hAnsi="Arial" w:cs="Arial"/>
          <w:sz w:val="24"/>
          <w:szCs w:val="24"/>
        </w:rPr>
      </w:pPr>
    </w:p>
    <w:p w14:paraId="25A43709"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7:31–37</w:t>
      </w:r>
    </w:p>
    <w:p w14:paraId="32F2C9B5" w14:textId="45F91026"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Jesus </w:t>
      </w:r>
      <w:r w:rsidR="00A55012">
        <w:rPr>
          <w:rFonts w:ascii="Arial" w:hAnsi="Arial" w:cs="Arial"/>
          <w:sz w:val="24"/>
          <w:szCs w:val="24"/>
        </w:rPr>
        <w:t xml:space="preserve">has the power to restore what is not present. </w:t>
      </w:r>
      <w:r w:rsidRPr="006526A4">
        <w:rPr>
          <w:rFonts w:ascii="Arial" w:hAnsi="Arial" w:cs="Arial"/>
          <w:sz w:val="24"/>
          <w:szCs w:val="24"/>
        </w:rPr>
        <w:br/>
      </w:r>
    </w:p>
    <w:p w14:paraId="2730F6BA"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C760C79"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7C93BB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E040F4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7E028A4" w14:textId="7CCAFB1E" w:rsidR="006526A4" w:rsidRPr="006526A4" w:rsidRDefault="006526A4" w:rsidP="006526A4">
      <w:pPr>
        <w:rPr>
          <w:rFonts w:ascii="Arial" w:hAnsi="Arial" w:cs="Arial"/>
          <w:sz w:val="24"/>
          <w:szCs w:val="24"/>
        </w:rPr>
      </w:pPr>
    </w:p>
    <w:p w14:paraId="0F1D1271" w14:textId="77777777" w:rsidR="00D21C89" w:rsidRPr="006526A4" w:rsidRDefault="006526A4" w:rsidP="00D21C89">
      <w:pPr>
        <w:rPr>
          <w:rFonts w:ascii="Arial" w:hAnsi="Arial" w:cs="Arial"/>
          <w:b/>
          <w:bCs/>
          <w:sz w:val="24"/>
          <w:szCs w:val="24"/>
        </w:rPr>
      </w:pPr>
      <w:r w:rsidRPr="006526A4">
        <w:rPr>
          <w:rFonts w:ascii="Arial" w:hAnsi="Arial" w:cs="Arial"/>
          <w:b/>
          <w:bCs/>
          <w:sz w:val="24"/>
          <w:szCs w:val="24"/>
        </w:rPr>
        <w:t xml:space="preserve">Day 6 – </w:t>
      </w:r>
      <w:r w:rsidR="00D21C89">
        <w:rPr>
          <w:rFonts w:ascii="Arial" w:hAnsi="Arial" w:cs="Arial"/>
          <w:b/>
          <w:bCs/>
          <w:sz w:val="24"/>
          <w:szCs w:val="24"/>
        </w:rPr>
        <w:t>Reread the entire chapter</w:t>
      </w:r>
    </w:p>
    <w:p w14:paraId="5D83E348" w14:textId="6E8909C7" w:rsidR="006526A4" w:rsidRPr="006526A4" w:rsidRDefault="00D21C89" w:rsidP="00D21C89">
      <w:pPr>
        <w:rPr>
          <w:rFonts w:ascii="Arial" w:hAnsi="Arial" w:cs="Arial"/>
          <w:b/>
          <w:bCs/>
          <w:sz w:val="24"/>
          <w:szCs w:val="24"/>
        </w:rPr>
      </w:pPr>
      <w:r w:rsidRPr="006526A4">
        <w:rPr>
          <w:rFonts w:ascii="Arial" w:hAnsi="Arial" w:cs="Arial"/>
          <w:sz w:val="24"/>
          <w:szCs w:val="24"/>
        </w:rPr>
        <w:t>Devotional:</w:t>
      </w:r>
      <w:r>
        <w:rPr>
          <w:rFonts w:ascii="Arial" w:hAnsi="Arial" w:cs="Arial"/>
          <w:sz w:val="24"/>
          <w:szCs w:val="24"/>
        </w:rPr>
        <w:t xml:space="preserve"> How do you honor God in </w:t>
      </w:r>
      <w:r w:rsidR="00A55012">
        <w:rPr>
          <w:rFonts w:ascii="Arial" w:hAnsi="Arial" w:cs="Arial"/>
          <w:sz w:val="24"/>
          <w:szCs w:val="24"/>
        </w:rPr>
        <w:t>with your faith</w:t>
      </w:r>
      <w:r>
        <w:rPr>
          <w:rFonts w:ascii="Arial" w:hAnsi="Arial" w:cs="Arial"/>
          <w:sz w:val="24"/>
          <w:szCs w:val="24"/>
        </w:rPr>
        <w:t>?</w:t>
      </w:r>
    </w:p>
    <w:p w14:paraId="2635DEB6" w14:textId="77777777" w:rsidR="00D508D3" w:rsidRDefault="00D508D3" w:rsidP="00D508D3">
      <w:pPr>
        <w:spacing w:after="0"/>
        <w:rPr>
          <w:rFonts w:ascii="Arial" w:hAnsi="Arial" w:cs="Arial"/>
          <w:sz w:val="24"/>
          <w:szCs w:val="24"/>
        </w:rPr>
      </w:pPr>
    </w:p>
    <w:p w14:paraId="7BADA4E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F9C72B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FE97188"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9B537D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1E52359" w14:textId="382BE6E2" w:rsidR="006526A4" w:rsidRDefault="006526A4" w:rsidP="006526A4">
      <w:pPr>
        <w:rPr>
          <w:rFonts w:ascii="Arial" w:hAnsi="Arial" w:cs="Arial"/>
          <w:sz w:val="24"/>
          <w:szCs w:val="24"/>
        </w:rPr>
      </w:pPr>
    </w:p>
    <w:p w14:paraId="58E12F05" w14:textId="77777777" w:rsidR="00D508D3" w:rsidRDefault="00D508D3" w:rsidP="006526A4">
      <w:pPr>
        <w:rPr>
          <w:rFonts w:ascii="Arial" w:hAnsi="Arial" w:cs="Arial"/>
          <w:sz w:val="24"/>
          <w:szCs w:val="24"/>
        </w:rPr>
      </w:pPr>
    </w:p>
    <w:p w14:paraId="0F97E053" w14:textId="77777777" w:rsidR="00D508D3" w:rsidRDefault="00D508D3" w:rsidP="006526A4">
      <w:pPr>
        <w:rPr>
          <w:rFonts w:ascii="Arial" w:hAnsi="Arial" w:cs="Arial"/>
          <w:sz w:val="24"/>
          <w:szCs w:val="24"/>
        </w:rPr>
      </w:pPr>
    </w:p>
    <w:p w14:paraId="2D84C43F" w14:textId="77777777" w:rsidR="00D508D3" w:rsidRPr="006526A4" w:rsidRDefault="00D508D3" w:rsidP="006526A4">
      <w:pPr>
        <w:rPr>
          <w:rFonts w:ascii="Arial" w:hAnsi="Arial" w:cs="Arial"/>
          <w:sz w:val="24"/>
          <w:szCs w:val="24"/>
        </w:rPr>
      </w:pPr>
    </w:p>
    <w:p w14:paraId="6E89CD9E"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8 – MARK 8: LEARNING TO SEE</w:t>
      </w:r>
    </w:p>
    <w:p w14:paraId="37A220C2"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8:1–10</w:t>
      </w:r>
    </w:p>
    <w:p w14:paraId="3EA57D73" w14:textId="4F97F074" w:rsidR="00D508D3" w:rsidRDefault="006526A4" w:rsidP="00D508D3">
      <w:pPr>
        <w:spacing w:after="0"/>
        <w:rPr>
          <w:rFonts w:ascii="Arial" w:hAnsi="Arial" w:cs="Arial"/>
          <w:sz w:val="24"/>
          <w:szCs w:val="24"/>
        </w:rPr>
      </w:pPr>
      <w:r w:rsidRPr="006526A4">
        <w:rPr>
          <w:rFonts w:ascii="Arial" w:hAnsi="Arial" w:cs="Arial"/>
          <w:sz w:val="24"/>
          <w:szCs w:val="24"/>
        </w:rPr>
        <w:t>Devotional: Jesus provides</w:t>
      </w:r>
      <w:r w:rsidR="00A55012">
        <w:rPr>
          <w:rFonts w:ascii="Arial" w:hAnsi="Arial" w:cs="Arial"/>
          <w:sz w:val="24"/>
          <w:szCs w:val="24"/>
        </w:rPr>
        <w:t xml:space="preserve"> in compassion for others. </w:t>
      </w:r>
      <w:r w:rsidRPr="006526A4">
        <w:rPr>
          <w:rFonts w:ascii="Arial" w:hAnsi="Arial" w:cs="Arial"/>
          <w:sz w:val="24"/>
          <w:szCs w:val="24"/>
        </w:rPr>
        <w:br/>
      </w:r>
    </w:p>
    <w:p w14:paraId="6DCA842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D3CFB8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78938D6"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65653B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1CF7DC7" w14:textId="18D58126" w:rsidR="006526A4" w:rsidRPr="006526A4" w:rsidRDefault="006526A4" w:rsidP="006526A4">
      <w:pPr>
        <w:rPr>
          <w:rFonts w:ascii="Arial" w:hAnsi="Arial" w:cs="Arial"/>
          <w:sz w:val="24"/>
          <w:szCs w:val="24"/>
        </w:rPr>
      </w:pPr>
    </w:p>
    <w:p w14:paraId="70192A2F"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8:11–13</w:t>
      </w:r>
    </w:p>
    <w:p w14:paraId="0C1C24E4" w14:textId="4CAB82B6"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Jesus can help our </w:t>
      </w:r>
      <w:proofErr w:type="gramStart"/>
      <w:r w:rsidR="00A55012">
        <w:rPr>
          <w:rFonts w:ascii="Arial" w:hAnsi="Arial" w:cs="Arial"/>
          <w:sz w:val="24"/>
          <w:szCs w:val="24"/>
        </w:rPr>
        <w:t>unbelief</w:t>
      </w:r>
      <w:proofErr w:type="gramEnd"/>
      <w:r w:rsidR="00A55012">
        <w:rPr>
          <w:rFonts w:ascii="Arial" w:hAnsi="Arial" w:cs="Arial"/>
          <w:sz w:val="24"/>
          <w:szCs w:val="24"/>
        </w:rPr>
        <w:t xml:space="preserve"> but the commandment says do not test the Lord your God. </w:t>
      </w:r>
      <w:r w:rsidRPr="006526A4">
        <w:rPr>
          <w:rFonts w:ascii="Arial" w:hAnsi="Arial" w:cs="Arial"/>
          <w:sz w:val="24"/>
          <w:szCs w:val="24"/>
        </w:rPr>
        <w:br/>
      </w:r>
    </w:p>
    <w:p w14:paraId="2EBFEF1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443D192"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8CB98D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5B26E6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07446B0" w14:textId="29425583" w:rsidR="006526A4" w:rsidRPr="006526A4" w:rsidRDefault="006526A4" w:rsidP="006526A4">
      <w:pPr>
        <w:rPr>
          <w:rFonts w:ascii="Arial" w:hAnsi="Arial" w:cs="Arial"/>
          <w:sz w:val="24"/>
          <w:szCs w:val="24"/>
        </w:rPr>
      </w:pPr>
    </w:p>
    <w:p w14:paraId="57C879EB"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8:14–21</w:t>
      </w:r>
    </w:p>
    <w:p w14:paraId="0F7ACB39" w14:textId="4EC438F7"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A55012">
        <w:rPr>
          <w:rFonts w:ascii="Arial" w:hAnsi="Arial" w:cs="Arial"/>
          <w:sz w:val="24"/>
          <w:szCs w:val="24"/>
        </w:rPr>
        <w:t xml:space="preserve">Jesus calls us to look past the natural and see/hear the </w:t>
      </w:r>
      <w:proofErr w:type="gramStart"/>
      <w:r w:rsidR="00A55012">
        <w:rPr>
          <w:rFonts w:ascii="Arial" w:hAnsi="Arial" w:cs="Arial"/>
          <w:sz w:val="24"/>
          <w:szCs w:val="24"/>
        </w:rPr>
        <w:t>super natural</w:t>
      </w:r>
      <w:proofErr w:type="gramEnd"/>
      <w:r w:rsidR="00A55012">
        <w:rPr>
          <w:rFonts w:ascii="Arial" w:hAnsi="Arial" w:cs="Arial"/>
          <w:sz w:val="24"/>
          <w:szCs w:val="24"/>
        </w:rPr>
        <w:t xml:space="preserve">. Discernment is important. </w:t>
      </w:r>
      <w:r w:rsidRPr="006526A4">
        <w:rPr>
          <w:rFonts w:ascii="Arial" w:hAnsi="Arial" w:cs="Arial"/>
          <w:sz w:val="24"/>
          <w:szCs w:val="24"/>
        </w:rPr>
        <w:br/>
      </w:r>
    </w:p>
    <w:p w14:paraId="74D31442"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0BD1DE9"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5231704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DAC23B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0FA1E1D" w14:textId="5FE2DC80" w:rsidR="006526A4" w:rsidRDefault="006526A4" w:rsidP="006526A4">
      <w:pPr>
        <w:rPr>
          <w:rFonts w:ascii="Arial" w:hAnsi="Arial" w:cs="Arial"/>
          <w:sz w:val="24"/>
          <w:szCs w:val="24"/>
        </w:rPr>
      </w:pPr>
    </w:p>
    <w:p w14:paraId="258539F2" w14:textId="77777777" w:rsidR="00825E82" w:rsidRDefault="00825E82" w:rsidP="006526A4">
      <w:pPr>
        <w:rPr>
          <w:rFonts w:ascii="Arial" w:hAnsi="Arial" w:cs="Arial"/>
          <w:b/>
          <w:bCs/>
          <w:sz w:val="24"/>
          <w:szCs w:val="24"/>
        </w:rPr>
      </w:pPr>
    </w:p>
    <w:p w14:paraId="56620E08" w14:textId="030CC725"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8:22–26</w:t>
      </w:r>
    </w:p>
    <w:p w14:paraId="54E9A19A" w14:textId="58CA3BDD" w:rsidR="00D508D3" w:rsidRDefault="006526A4" w:rsidP="00D508D3">
      <w:pPr>
        <w:spacing w:after="0"/>
        <w:rPr>
          <w:rFonts w:ascii="Arial" w:hAnsi="Arial" w:cs="Arial"/>
          <w:sz w:val="24"/>
          <w:szCs w:val="24"/>
        </w:rPr>
      </w:pPr>
      <w:r w:rsidRPr="006526A4">
        <w:rPr>
          <w:rFonts w:ascii="Arial" w:hAnsi="Arial" w:cs="Arial"/>
          <w:sz w:val="24"/>
          <w:szCs w:val="24"/>
        </w:rPr>
        <w:t>Devotional: Growth takes time</w:t>
      </w:r>
      <w:r w:rsidR="00A55012">
        <w:rPr>
          <w:rFonts w:ascii="Arial" w:hAnsi="Arial" w:cs="Arial"/>
          <w:sz w:val="24"/>
          <w:szCs w:val="24"/>
        </w:rPr>
        <w:t>.</w:t>
      </w:r>
      <w:r w:rsidRPr="006526A4">
        <w:rPr>
          <w:rFonts w:ascii="Arial" w:hAnsi="Arial" w:cs="Arial"/>
          <w:sz w:val="24"/>
          <w:szCs w:val="24"/>
        </w:rPr>
        <w:br/>
      </w:r>
    </w:p>
    <w:p w14:paraId="21E966E4"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21CF96B"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C99475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F540EFC"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AC13E66" w14:textId="76CF9C9B" w:rsidR="006526A4" w:rsidRPr="006526A4" w:rsidRDefault="006526A4" w:rsidP="006526A4">
      <w:pPr>
        <w:rPr>
          <w:rFonts w:ascii="Arial" w:hAnsi="Arial" w:cs="Arial"/>
          <w:sz w:val="24"/>
          <w:szCs w:val="24"/>
        </w:rPr>
      </w:pPr>
    </w:p>
    <w:p w14:paraId="32837B57"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8:27–30</w:t>
      </w:r>
    </w:p>
    <w:p w14:paraId="4897BDFE"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Who is Jesus to you?</w:t>
      </w:r>
      <w:r w:rsidRPr="006526A4">
        <w:rPr>
          <w:rFonts w:ascii="Arial" w:hAnsi="Arial" w:cs="Arial"/>
          <w:sz w:val="24"/>
          <w:szCs w:val="24"/>
        </w:rPr>
        <w:br/>
      </w:r>
    </w:p>
    <w:p w14:paraId="006096A3"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47FAB22"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0D4E883"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2E88B1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91F797D" w14:textId="2E2BCDEC" w:rsidR="006526A4" w:rsidRPr="006526A4" w:rsidRDefault="006526A4" w:rsidP="006526A4">
      <w:pPr>
        <w:rPr>
          <w:rFonts w:ascii="Arial" w:hAnsi="Arial" w:cs="Arial"/>
          <w:sz w:val="24"/>
          <w:szCs w:val="24"/>
        </w:rPr>
      </w:pPr>
    </w:p>
    <w:p w14:paraId="4784BC27"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8:31–38</w:t>
      </w:r>
    </w:p>
    <w:p w14:paraId="29CB7562" w14:textId="1DB4BF8E"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Following </w:t>
      </w:r>
      <w:r w:rsidR="00A55012">
        <w:rPr>
          <w:rFonts w:ascii="Arial" w:hAnsi="Arial" w:cs="Arial"/>
          <w:sz w:val="24"/>
          <w:szCs w:val="24"/>
        </w:rPr>
        <w:t xml:space="preserve">Jesus </w:t>
      </w:r>
      <w:r w:rsidRPr="006526A4">
        <w:rPr>
          <w:rFonts w:ascii="Arial" w:hAnsi="Arial" w:cs="Arial"/>
          <w:sz w:val="24"/>
          <w:szCs w:val="24"/>
        </w:rPr>
        <w:t>requires surrender</w:t>
      </w:r>
      <w:r w:rsidR="006A6F39">
        <w:rPr>
          <w:rFonts w:ascii="Arial" w:hAnsi="Arial" w:cs="Arial"/>
          <w:sz w:val="24"/>
          <w:szCs w:val="24"/>
        </w:rPr>
        <w:t xml:space="preserve"> and true faith. </w:t>
      </w:r>
      <w:r w:rsidRPr="006526A4">
        <w:rPr>
          <w:rFonts w:ascii="Arial" w:hAnsi="Arial" w:cs="Arial"/>
          <w:sz w:val="24"/>
          <w:szCs w:val="24"/>
        </w:rPr>
        <w:br/>
      </w:r>
    </w:p>
    <w:p w14:paraId="7D630006"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A04D4B3"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660ADE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FE8B42E" w14:textId="0E0C5F2F" w:rsidR="006526A4" w:rsidRDefault="00D508D3" w:rsidP="00D508D3">
      <w:pPr>
        <w:spacing w:after="0"/>
        <w:rPr>
          <w:rFonts w:ascii="Arial" w:hAnsi="Arial" w:cs="Arial"/>
          <w:sz w:val="24"/>
          <w:szCs w:val="24"/>
        </w:rPr>
      </w:pPr>
      <w:r w:rsidRPr="006526A4">
        <w:rPr>
          <w:rFonts w:ascii="Arial" w:hAnsi="Arial" w:cs="Arial"/>
          <w:sz w:val="24"/>
          <w:szCs w:val="24"/>
        </w:rPr>
        <w:br/>
        <w:t>P:</w:t>
      </w:r>
    </w:p>
    <w:p w14:paraId="6B10A7BF" w14:textId="77777777" w:rsidR="00D508D3" w:rsidRDefault="00D508D3" w:rsidP="00D508D3">
      <w:pPr>
        <w:spacing w:after="0"/>
        <w:rPr>
          <w:rFonts w:ascii="Arial" w:hAnsi="Arial" w:cs="Arial"/>
          <w:sz w:val="24"/>
          <w:szCs w:val="24"/>
        </w:rPr>
      </w:pPr>
    </w:p>
    <w:p w14:paraId="16BF6822" w14:textId="77777777" w:rsidR="00D508D3" w:rsidRDefault="00D508D3" w:rsidP="00D508D3">
      <w:pPr>
        <w:spacing w:after="0"/>
        <w:rPr>
          <w:rFonts w:ascii="Arial" w:hAnsi="Arial" w:cs="Arial"/>
          <w:sz w:val="24"/>
          <w:szCs w:val="24"/>
        </w:rPr>
      </w:pPr>
    </w:p>
    <w:p w14:paraId="57FB8784" w14:textId="77777777" w:rsidR="00D508D3" w:rsidRDefault="00D508D3" w:rsidP="00D508D3">
      <w:pPr>
        <w:spacing w:after="0"/>
        <w:rPr>
          <w:rFonts w:ascii="Arial" w:hAnsi="Arial" w:cs="Arial"/>
          <w:sz w:val="24"/>
          <w:szCs w:val="24"/>
        </w:rPr>
      </w:pPr>
    </w:p>
    <w:p w14:paraId="4EF3EF54" w14:textId="77777777" w:rsidR="00D508D3" w:rsidRDefault="00D508D3" w:rsidP="00D508D3">
      <w:pPr>
        <w:spacing w:after="0"/>
        <w:rPr>
          <w:rFonts w:ascii="Arial" w:hAnsi="Arial" w:cs="Arial"/>
          <w:sz w:val="24"/>
          <w:szCs w:val="24"/>
        </w:rPr>
      </w:pPr>
    </w:p>
    <w:p w14:paraId="2372A362" w14:textId="77777777" w:rsidR="00D508D3" w:rsidRDefault="00D508D3" w:rsidP="00D508D3">
      <w:pPr>
        <w:spacing w:after="0"/>
        <w:rPr>
          <w:rFonts w:ascii="Arial" w:hAnsi="Arial" w:cs="Arial"/>
          <w:sz w:val="24"/>
          <w:szCs w:val="24"/>
        </w:rPr>
      </w:pPr>
    </w:p>
    <w:p w14:paraId="1BCB2362" w14:textId="77777777" w:rsidR="00D508D3" w:rsidRDefault="00D508D3" w:rsidP="00D508D3">
      <w:pPr>
        <w:spacing w:after="0"/>
        <w:rPr>
          <w:rFonts w:ascii="Arial" w:hAnsi="Arial" w:cs="Arial"/>
          <w:sz w:val="24"/>
          <w:szCs w:val="24"/>
        </w:rPr>
      </w:pPr>
    </w:p>
    <w:p w14:paraId="71880F34" w14:textId="77777777" w:rsidR="00D508D3" w:rsidRPr="006526A4" w:rsidRDefault="00D508D3" w:rsidP="00D508D3">
      <w:pPr>
        <w:spacing w:after="0"/>
        <w:rPr>
          <w:rFonts w:ascii="Arial" w:hAnsi="Arial" w:cs="Arial"/>
          <w:sz w:val="24"/>
          <w:szCs w:val="24"/>
        </w:rPr>
      </w:pPr>
    </w:p>
    <w:p w14:paraId="3D54FFC9"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9 – MARK 9: REDEFINING GREATNESS</w:t>
      </w:r>
    </w:p>
    <w:p w14:paraId="00E588E8"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9:1–8</w:t>
      </w:r>
    </w:p>
    <w:p w14:paraId="4FC3AF2C" w14:textId="6EABFB0D"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Jesus is who he says he is, only God glows in pure light!</w:t>
      </w:r>
      <w:r w:rsidRPr="006526A4">
        <w:rPr>
          <w:rFonts w:ascii="Arial" w:hAnsi="Arial" w:cs="Arial"/>
          <w:sz w:val="24"/>
          <w:szCs w:val="24"/>
        </w:rPr>
        <w:br/>
      </w:r>
    </w:p>
    <w:p w14:paraId="2124087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E66BDFC"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693622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F2A85CF"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0C1D951" w14:textId="3D5C1CC8" w:rsidR="006526A4" w:rsidRPr="006526A4" w:rsidRDefault="006526A4" w:rsidP="006526A4">
      <w:pPr>
        <w:rPr>
          <w:rFonts w:ascii="Arial" w:hAnsi="Arial" w:cs="Arial"/>
          <w:sz w:val="24"/>
          <w:szCs w:val="24"/>
        </w:rPr>
      </w:pPr>
    </w:p>
    <w:p w14:paraId="27BAB246"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9:9–13</w:t>
      </w:r>
    </w:p>
    <w:p w14:paraId="677358D3" w14:textId="7C41E800"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Sometimes we need to give God time to make things clear, pray, don’t rush!</w:t>
      </w:r>
      <w:r w:rsidRPr="006526A4">
        <w:rPr>
          <w:rFonts w:ascii="Arial" w:hAnsi="Arial" w:cs="Arial"/>
          <w:sz w:val="24"/>
          <w:szCs w:val="24"/>
        </w:rPr>
        <w:br/>
      </w:r>
    </w:p>
    <w:p w14:paraId="4F2377A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EB3570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11E9B4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E38F18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055EF19" w14:textId="19969AFE" w:rsidR="006526A4" w:rsidRPr="006526A4" w:rsidRDefault="006526A4" w:rsidP="006526A4">
      <w:pPr>
        <w:rPr>
          <w:rFonts w:ascii="Arial" w:hAnsi="Arial" w:cs="Arial"/>
          <w:sz w:val="24"/>
          <w:szCs w:val="24"/>
        </w:rPr>
      </w:pPr>
    </w:p>
    <w:p w14:paraId="3BC25E19"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9:14–29</w:t>
      </w:r>
    </w:p>
    <w:p w14:paraId="32F05340" w14:textId="3B620B4E" w:rsidR="00D508D3" w:rsidRDefault="006526A4" w:rsidP="00D508D3">
      <w:pPr>
        <w:spacing w:after="0"/>
        <w:rPr>
          <w:rFonts w:ascii="Arial" w:hAnsi="Arial" w:cs="Arial"/>
          <w:sz w:val="24"/>
          <w:szCs w:val="24"/>
        </w:rPr>
      </w:pPr>
      <w:r w:rsidRPr="006526A4">
        <w:rPr>
          <w:rFonts w:ascii="Arial" w:hAnsi="Arial" w:cs="Arial"/>
          <w:sz w:val="24"/>
          <w:szCs w:val="24"/>
        </w:rPr>
        <w:t>Devotional: Bring your doubts to Jesus</w:t>
      </w:r>
      <w:r w:rsidR="006A6F39">
        <w:rPr>
          <w:rFonts w:ascii="Arial" w:hAnsi="Arial" w:cs="Arial"/>
          <w:sz w:val="24"/>
          <w:szCs w:val="24"/>
        </w:rPr>
        <w:t xml:space="preserve"> for wisdom. </w:t>
      </w:r>
      <w:r w:rsidRPr="006526A4">
        <w:rPr>
          <w:rFonts w:ascii="Arial" w:hAnsi="Arial" w:cs="Arial"/>
          <w:sz w:val="24"/>
          <w:szCs w:val="24"/>
        </w:rPr>
        <w:br/>
      </w:r>
    </w:p>
    <w:p w14:paraId="48B68C40"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E2F5077"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82E9736"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E6BAC0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AA0B64E" w14:textId="13B2CE2D" w:rsidR="006526A4" w:rsidRDefault="006526A4" w:rsidP="006526A4">
      <w:pPr>
        <w:rPr>
          <w:rFonts w:ascii="Arial" w:hAnsi="Arial" w:cs="Arial"/>
          <w:sz w:val="24"/>
          <w:szCs w:val="24"/>
        </w:rPr>
      </w:pPr>
    </w:p>
    <w:p w14:paraId="025EFA17" w14:textId="77777777" w:rsidR="00D508D3" w:rsidRDefault="00D508D3" w:rsidP="006526A4">
      <w:pPr>
        <w:rPr>
          <w:rFonts w:ascii="Arial" w:hAnsi="Arial" w:cs="Arial"/>
          <w:sz w:val="24"/>
          <w:szCs w:val="24"/>
        </w:rPr>
      </w:pPr>
    </w:p>
    <w:p w14:paraId="58DCFED5" w14:textId="77777777" w:rsidR="00D508D3" w:rsidRPr="006526A4" w:rsidRDefault="00D508D3" w:rsidP="006526A4">
      <w:pPr>
        <w:rPr>
          <w:rFonts w:ascii="Arial" w:hAnsi="Arial" w:cs="Arial"/>
          <w:sz w:val="24"/>
          <w:szCs w:val="24"/>
        </w:rPr>
      </w:pPr>
    </w:p>
    <w:p w14:paraId="727EA447"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9:30–32</w:t>
      </w:r>
    </w:p>
    <w:p w14:paraId="124F0A9A" w14:textId="12BA0E8A" w:rsidR="00D508D3" w:rsidRDefault="006526A4" w:rsidP="00D508D3">
      <w:pPr>
        <w:spacing w:after="0"/>
        <w:rPr>
          <w:rFonts w:ascii="Arial" w:hAnsi="Arial" w:cs="Arial"/>
          <w:sz w:val="24"/>
          <w:szCs w:val="24"/>
        </w:rPr>
      </w:pPr>
      <w:r w:rsidRPr="006526A4">
        <w:rPr>
          <w:rFonts w:ascii="Arial" w:hAnsi="Arial" w:cs="Arial"/>
          <w:sz w:val="24"/>
          <w:szCs w:val="24"/>
        </w:rPr>
        <w:t>Devotional: Jesus prepares His followers</w:t>
      </w:r>
      <w:r w:rsidR="006A6F39">
        <w:rPr>
          <w:rFonts w:ascii="Arial" w:hAnsi="Arial" w:cs="Arial"/>
          <w:sz w:val="24"/>
          <w:szCs w:val="24"/>
        </w:rPr>
        <w:t xml:space="preserve">, surrender to him. </w:t>
      </w:r>
      <w:r w:rsidRPr="006526A4">
        <w:rPr>
          <w:rFonts w:ascii="Arial" w:hAnsi="Arial" w:cs="Arial"/>
          <w:sz w:val="24"/>
          <w:szCs w:val="24"/>
        </w:rPr>
        <w:br/>
      </w:r>
    </w:p>
    <w:p w14:paraId="7D565FFA"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5ACF633"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76DF073"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FAE313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F711EBE" w14:textId="78A3B33E" w:rsidR="006526A4" w:rsidRPr="006526A4" w:rsidRDefault="006526A4" w:rsidP="006526A4">
      <w:pPr>
        <w:rPr>
          <w:rFonts w:ascii="Arial" w:hAnsi="Arial" w:cs="Arial"/>
          <w:sz w:val="24"/>
          <w:szCs w:val="24"/>
        </w:rPr>
      </w:pPr>
    </w:p>
    <w:p w14:paraId="31B54F0B"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9:33–37</w:t>
      </w:r>
    </w:p>
    <w:p w14:paraId="631CD09B" w14:textId="01D76036"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 xml:space="preserve">Jesus modeled what the greatest in the kingdom looks like, they look like servants. </w:t>
      </w:r>
      <w:r w:rsidRPr="006526A4">
        <w:rPr>
          <w:rFonts w:ascii="Arial" w:hAnsi="Arial" w:cs="Arial"/>
          <w:sz w:val="24"/>
          <w:szCs w:val="24"/>
        </w:rPr>
        <w:br/>
      </w:r>
    </w:p>
    <w:p w14:paraId="637BC231"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DD5C39F"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CBE5AD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DB0C1A7"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3A621C1" w14:textId="2101F6B1" w:rsidR="006526A4" w:rsidRPr="006526A4" w:rsidRDefault="006526A4" w:rsidP="006526A4">
      <w:pPr>
        <w:rPr>
          <w:rFonts w:ascii="Arial" w:hAnsi="Arial" w:cs="Arial"/>
          <w:sz w:val="24"/>
          <w:szCs w:val="24"/>
        </w:rPr>
      </w:pPr>
    </w:p>
    <w:p w14:paraId="6769AAE6"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9:38–50</w:t>
      </w:r>
    </w:p>
    <w:p w14:paraId="3383EDE5" w14:textId="05A7A78F"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 xml:space="preserve">Jesus calls us to take the mission to make disciples seriously, especially toward the least. </w:t>
      </w:r>
      <w:r w:rsidRPr="006526A4">
        <w:rPr>
          <w:rFonts w:ascii="Arial" w:hAnsi="Arial" w:cs="Arial"/>
          <w:sz w:val="24"/>
          <w:szCs w:val="24"/>
        </w:rPr>
        <w:br/>
      </w:r>
    </w:p>
    <w:p w14:paraId="674A3CA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607054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66155D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F281BE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E8DFB8D" w14:textId="1562F353" w:rsidR="006526A4" w:rsidRDefault="006526A4" w:rsidP="006526A4">
      <w:pPr>
        <w:rPr>
          <w:rFonts w:ascii="Arial" w:hAnsi="Arial" w:cs="Arial"/>
          <w:sz w:val="24"/>
          <w:szCs w:val="24"/>
        </w:rPr>
      </w:pPr>
    </w:p>
    <w:p w14:paraId="549EA801" w14:textId="77777777" w:rsidR="00D508D3" w:rsidRDefault="00D508D3" w:rsidP="006526A4">
      <w:pPr>
        <w:rPr>
          <w:rFonts w:ascii="Arial" w:hAnsi="Arial" w:cs="Arial"/>
          <w:sz w:val="24"/>
          <w:szCs w:val="24"/>
        </w:rPr>
      </w:pPr>
    </w:p>
    <w:p w14:paraId="46C68BCE" w14:textId="77777777" w:rsidR="00D508D3" w:rsidRDefault="00D508D3" w:rsidP="006526A4">
      <w:pPr>
        <w:rPr>
          <w:rFonts w:ascii="Arial" w:hAnsi="Arial" w:cs="Arial"/>
          <w:sz w:val="24"/>
          <w:szCs w:val="24"/>
        </w:rPr>
      </w:pPr>
    </w:p>
    <w:p w14:paraId="52E07943" w14:textId="77777777" w:rsidR="00D508D3" w:rsidRPr="006526A4" w:rsidRDefault="00D508D3" w:rsidP="006526A4">
      <w:pPr>
        <w:rPr>
          <w:rFonts w:ascii="Arial" w:hAnsi="Arial" w:cs="Arial"/>
          <w:sz w:val="24"/>
          <w:szCs w:val="24"/>
        </w:rPr>
      </w:pPr>
    </w:p>
    <w:p w14:paraId="77F81946"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10 – MARK 10: THE SERVANT KING</w:t>
      </w:r>
    </w:p>
    <w:p w14:paraId="03EE9675"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10:1–12</w:t>
      </w:r>
    </w:p>
    <w:p w14:paraId="69831A62" w14:textId="1F194598" w:rsidR="00D508D3" w:rsidRDefault="006526A4" w:rsidP="00D508D3">
      <w:pPr>
        <w:spacing w:after="0"/>
        <w:rPr>
          <w:rFonts w:ascii="Arial" w:hAnsi="Arial" w:cs="Arial"/>
          <w:sz w:val="24"/>
          <w:szCs w:val="24"/>
        </w:rPr>
      </w:pPr>
      <w:r w:rsidRPr="006526A4">
        <w:rPr>
          <w:rFonts w:ascii="Arial" w:hAnsi="Arial" w:cs="Arial"/>
          <w:sz w:val="24"/>
          <w:szCs w:val="24"/>
        </w:rPr>
        <w:t>Devotional: Faithfulness matters</w:t>
      </w:r>
      <w:r w:rsidR="006A6F39">
        <w:rPr>
          <w:rFonts w:ascii="Arial" w:hAnsi="Arial" w:cs="Arial"/>
          <w:sz w:val="24"/>
          <w:szCs w:val="24"/>
        </w:rPr>
        <w:t xml:space="preserve"> to Jesus, he modeled love that is sacrificial, covenantal, and forever. </w:t>
      </w:r>
      <w:r w:rsidRPr="006526A4">
        <w:rPr>
          <w:rFonts w:ascii="Arial" w:hAnsi="Arial" w:cs="Arial"/>
          <w:sz w:val="24"/>
          <w:szCs w:val="24"/>
        </w:rPr>
        <w:br/>
      </w:r>
    </w:p>
    <w:p w14:paraId="65980CAC"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52B11FB"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05D8873"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F487B72"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30EBC13" w14:textId="6AB48BD2" w:rsidR="006526A4" w:rsidRPr="006526A4" w:rsidRDefault="006526A4" w:rsidP="006526A4">
      <w:pPr>
        <w:rPr>
          <w:rFonts w:ascii="Arial" w:hAnsi="Arial" w:cs="Arial"/>
          <w:sz w:val="24"/>
          <w:szCs w:val="24"/>
        </w:rPr>
      </w:pPr>
    </w:p>
    <w:p w14:paraId="1752203D"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10:13–16</w:t>
      </w:r>
    </w:p>
    <w:p w14:paraId="565009CE" w14:textId="302C8AB2"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We are called to c</w:t>
      </w:r>
      <w:r w:rsidRPr="006526A4">
        <w:rPr>
          <w:rFonts w:ascii="Arial" w:hAnsi="Arial" w:cs="Arial"/>
          <w:sz w:val="24"/>
          <w:szCs w:val="24"/>
        </w:rPr>
        <w:t>hildlike faith</w:t>
      </w:r>
      <w:r w:rsidR="006A6F39">
        <w:rPr>
          <w:rFonts w:ascii="Arial" w:hAnsi="Arial" w:cs="Arial"/>
          <w:sz w:val="24"/>
          <w:szCs w:val="24"/>
        </w:rPr>
        <w:t>. How are you doing with that?</w:t>
      </w:r>
      <w:r w:rsidRPr="006526A4">
        <w:rPr>
          <w:rFonts w:ascii="Arial" w:hAnsi="Arial" w:cs="Arial"/>
          <w:sz w:val="24"/>
          <w:szCs w:val="24"/>
        </w:rPr>
        <w:br/>
      </w:r>
    </w:p>
    <w:p w14:paraId="579508FD"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B86B3FF"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9B3E83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5DFA69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4AB7709" w14:textId="40070CA8" w:rsidR="006526A4" w:rsidRPr="006526A4" w:rsidRDefault="006526A4" w:rsidP="006526A4">
      <w:pPr>
        <w:rPr>
          <w:rFonts w:ascii="Arial" w:hAnsi="Arial" w:cs="Arial"/>
          <w:sz w:val="24"/>
          <w:szCs w:val="24"/>
        </w:rPr>
      </w:pPr>
    </w:p>
    <w:p w14:paraId="01027AED"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10:17–22</w:t>
      </w:r>
    </w:p>
    <w:p w14:paraId="079AB578" w14:textId="1C16AB27" w:rsidR="00D508D3" w:rsidRDefault="006526A4" w:rsidP="00D508D3">
      <w:pPr>
        <w:spacing w:after="0"/>
        <w:rPr>
          <w:rFonts w:ascii="Arial" w:hAnsi="Arial" w:cs="Arial"/>
          <w:sz w:val="24"/>
          <w:szCs w:val="24"/>
        </w:rPr>
      </w:pPr>
      <w:r w:rsidRPr="006526A4">
        <w:rPr>
          <w:rFonts w:ascii="Arial" w:hAnsi="Arial" w:cs="Arial"/>
          <w:sz w:val="24"/>
          <w:szCs w:val="24"/>
        </w:rPr>
        <w:t>Devotional: What are you holding onto</w:t>
      </w:r>
      <w:r w:rsidR="006A6F39">
        <w:rPr>
          <w:rFonts w:ascii="Arial" w:hAnsi="Arial" w:cs="Arial"/>
          <w:sz w:val="24"/>
          <w:szCs w:val="24"/>
        </w:rPr>
        <w:t xml:space="preserve"> that God is calling you to surrender</w:t>
      </w:r>
      <w:r w:rsidRPr="006526A4">
        <w:rPr>
          <w:rFonts w:ascii="Arial" w:hAnsi="Arial" w:cs="Arial"/>
          <w:sz w:val="24"/>
          <w:szCs w:val="24"/>
        </w:rPr>
        <w:t>?</w:t>
      </w:r>
      <w:r w:rsidR="006A6F39">
        <w:rPr>
          <w:rFonts w:ascii="Arial" w:hAnsi="Arial" w:cs="Arial"/>
          <w:sz w:val="24"/>
          <w:szCs w:val="24"/>
        </w:rPr>
        <w:t xml:space="preserve"> How is it standing in the way of your growth?</w:t>
      </w:r>
      <w:r w:rsidRPr="006526A4">
        <w:rPr>
          <w:rFonts w:ascii="Arial" w:hAnsi="Arial" w:cs="Arial"/>
          <w:sz w:val="24"/>
          <w:szCs w:val="24"/>
        </w:rPr>
        <w:br/>
      </w:r>
    </w:p>
    <w:p w14:paraId="55305EFC"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BB8D1B3"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C5185F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E8C0DB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73283BA" w14:textId="7DF73B42" w:rsidR="006526A4" w:rsidRDefault="006526A4" w:rsidP="006526A4">
      <w:pPr>
        <w:rPr>
          <w:rFonts w:ascii="Arial" w:hAnsi="Arial" w:cs="Arial"/>
          <w:sz w:val="24"/>
          <w:szCs w:val="24"/>
        </w:rPr>
      </w:pPr>
    </w:p>
    <w:p w14:paraId="4B7B76F0" w14:textId="77777777" w:rsidR="00D508D3" w:rsidRDefault="00D508D3" w:rsidP="006526A4">
      <w:pPr>
        <w:rPr>
          <w:rFonts w:ascii="Arial" w:hAnsi="Arial" w:cs="Arial"/>
          <w:sz w:val="24"/>
          <w:szCs w:val="24"/>
        </w:rPr>
      </w:pPr>
    </w:p>
    <w:p w14:paraId="47F4682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10:23–31</w:t>
      </w:r>
    </w:p>
    <w:p w14:paraId="5418C18E" w14:textId="63BB6F0C" w:rsidR="00D508D3" w:rsidRDefault="006526A4" w:rsidP="00D508D3">
      <w:pPr>
        <w:spacing w:after="0"/>
        <w:rPr>
          <w:rFonts w:ascii="Arial" w:hAnsi="Arial" w:cs="Arial"/>
          <w:sz w:val="24"/>
          <w:szCs w:val="24"/>
        </w:rPr>
      </w:pPr>
      <w:r w:rsidRPr="006526A4">
        <w:rPr>
          <w:rFonts w:ascii="Arial" w:hAnsi="Arial" w:cs="Arial"/>
          <w:sz w:val="24"/>
          <w:szCs w:val="24"/>
        </w:rPr>
        <w:t>Devotional: Trust God fully</w:t>
      </w:r>
      <w:r w:rsidR="006A6F39">
        <w:rPr>
          <w:rFonts w:ascii="Arial" w:hAnsi="Arial" w:cs="Arial"/>
          <w:sz w:val="24"/>
          <w:szCs w:val="24"/>
        </w:rPr>
        <w:t xml:space="preserve"> and surrender to the call. </w:t>
      </w:r>
    </w:p>
    <w:p w14:paraId="61C6B04A" w14:textId="77777777" w:rsidR="006A6F39" w:rsidRDefault="006A6F39" w:rsidP="00D508D3">
      <w:pPr>
        <w:spacing w:after="0"/>
        <w:rPr>
          <w:rFonts w:ascii="Arial" w:hAnsi="Arial" w:cs="Arial"/>
          <w:sz w:val="24"/>
          <w:szCs w:val="24"/>
        </w:rPr>
      </w:pPr>
    </w:p>
    <w:p w14:paraId="54C6556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7C8310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60DD21B"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B421340"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64CE04A" w14:textId="40E955FE" w:rsidR="006526A4" w:rsidRPr="006526A4" w:rsidRDefault="006526A4" w:rsidP="006526A4">
      <w:pPr>
        <w:rPr>
          <w:rFonts w:ascii="Arial" w:hAnsi="Arial" w:cs="Arial"/>
          <w:sz w:val="24"/>
          <w:szCs w:val="24"/>
        </w:rPr>
      </w:pPr>
    </w:p>
    <w:p w14:paraId="4E451FDE"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10:32–45</w:t>
      </w:r>
    </w:p>
    <w:p w14:paraId="2F891CFF" w14:textId="28CF9CA6" w:rsidR="00D508D3" w:rsidRDefault="006526A4" w:rsidP="00D508D3">
      <w:pPr>
        <w:spacing w:after="0"/>
        <w:rPr>
          <w:rFonts w:ascii="Arial" w:hAnsi="Arial" w:cs="Arial"/>
          <w:sz w:val="24"/>
          <w:szCs w:val="24"/>
        </w:rPr>
      </w:pPr>
      <w:r w:rsidRPr="006526A4">
        <w:rPr>
          <w:rFonts w:ascii="Arial" w:hAnsi="Arial" w:cs="Arial"/>
          <w:sz w:val="24"/>
          <w:szCs w:val="24"/>
        </w:rPr>
        <w:t>Devotional: Serve like Jesus</w:t>
      </w:r>
      <w:r w:rsidR="006A6F39">
        <w:rPr>
          <w:rFonts w:ascii="Arial" w:hAnsi="Arial" w:cs="Arial"/>
          <w:sz w:val="24"/>
          <w:szCs w:val="24"/>
        </w:rPr>
        <w:t xml:space="preserve"> who served sacrificially, compassionately, and </w:t>
      </w:r>
      <w:proofErr w:type="gramStart"/>
      <w:r w:rsidR="006A6F39">
        <w:rPr>
          <w:rFonts w:ascii="Arial" w:hAnsi="Arial" w:cs="Arial"/>
          <w:sz w:val="24"/>
          <w:szCs w:val="24"/>
        </w:rPr>
        <w:t>other-focused</w:t>
      </w:r>
      <w:proofErr w:type="gramEnd"/>
      <w:r w:rsidR="006A6F39">
        <w:rPr>
          <w:rFonts w:ascii="Arial" w:hAnsi="Arial" w:cs="Arial"/>
          <w:sz w:val="24"/>
          <w:szCs w:val="24"/>
        </w:rPr>
        <w:t xml:space="preserve">.  </w:t>
      </w:r>
      <w:r w:rsidRPr="006526A4">
        <w:rPr>
          <w:rFonts w:ascii="Arial" w:hAnsi="Arial" w:cs="Arial"/>
          <w:sz w:val="24"/>
          <w:szCs w:val="24"/>
        </w:rPr>
        <w:br/>
      </w:r>
    </w:p>
    <w:p w14:paraId="3A2A265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E0EEC24"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D8614EB"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BDD4E5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CE46F33" w14:textId="34125630" w:rsidR="006526A4" w:rsidRPr="006526A4" w:rsidRDefault="006526A4" w:rsidP="006526A4">
      <w:pPr>
        <w:rPr>
          <w:rFonts w:ascii="Arial" w:hAnsi="Arial" w:cs="Arial"/>
          <w:sz w:val="24"/>
          <w:szCs w:val="24"/>
        </w:rPr>
      </w:pPr>
    </w:p>
    <w:p w14:paraId="728AD26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10:46–52</w:t>
      </w:r>
    </w:p>
    <w:p w14:paraId="00274301" w14:textId="7B042415"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 xml:space="preserve">Jesus knows what you need but still likes that you ask. Ask him in prayer for everything and in nothing be anxious. </w:t>
      </w:r>
      <w:r w:rsidRPr="006526A4">
        <w:rPr>
          <w:rFonts w:ascii="Arial" w:hAnsi="Arial" w:cs="Arial"/>
          <w:sz w:val="24"/>
          <w:szCs w:val="24"/>
        </w:rPr>
        <w:br/>
      </w:r>
    </w:p>
    <w:p w14:paraId="7D4233D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FCB749A"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B453AB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9E99727"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4612026" w14:textId="7022F4FF" w:rsidR="006526A4" w:rsidRDefault="006526A4" w:rsidP="006526A4">
      <w:pPr>
        <w:rPr>
          <w:rFonts w:ascii="Arial" w:hAnsi="Arial" w:cs="Arial"/>
          <w:sz w:val="24"/>
          <w:szCs w:val="24"/>
        </w:rPr>
      </w:pPr>
    </w:p>
    <w:p w14:paraId="7902E2A6" w14:textId="77777777" w:rsidR="00D508D3" w:rsidRDefault="00D508D3" w:rsidP="006526A4">
      <w:pPr>
        <w:rPr>
          <w:rFonts w:ascii="Arial" w:hAnsi="Arial" w:cs="Arial"/>
          <w:sz w:val="24"/>
          <w:szCs w:val="24"/>
        </w:rPr>
      </w:pPr>
    </w:p>
    <w:p w14:paraId="55C7E702" w14:textId="77777777" w:rsidR="00D508D3" w:rsidRDefault="00D508D3" w:rsidP="006526A4">
      <w:pPr>
        <w:rPr>
          <w:rFonts w:ascii="Arial" w:hAnsi="Arial" w:cs="Arial"/>
          <w:sz w:val="24"/>
          <w:szCs w:val="24"/>
        </w:rPr>
      </w:pPr>
    </w:p>
    <w:p w14:paraId="2AB553F3" w14:textId="77777777" w:rsidR="00D508D3" w:rsidRPr="006526A4" w:rsidRDefault="00D508D3" w:rsidP="006526A4">
      <w:pPr>
        <w:rPr>
          <w:rFonts w:ascii="Arial" w:hAnsi="Arial" w:cs="Arial"/>
          <w:sz w:val="24"/>
          <w:szCs w:val="24"/>
        </w:rPr>
      </w:pPr>
    </w:p>
    <w:p w14:paraId="2D1B2547"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11 – MARK 11: HUMBLE KING</w:t>
      </w:r>
    </w:p>
    <w:p w14:paraId="0571D59C" w14:textId="086771DE" w:rsidR="006526A4" w:rsidRPr="006526A4" w:rsidRDefault="006526A4" w:rsidP="006526A4">
      <w:pPr>
        <w:rPr>
          <w:rFonts w:ascii="Arial" w:hAnsi="Arial" w:cs="Arial"/>
          <w:b/>
          <w:bCs/>
          <w:sz w:val="24"/>
          <w:szCs w:val="24"/>
        </w:rPr>
      </w:pPr>
      <w:r w:rsidRPr="006526A4">
        <w:rPr>
          <w:rFonts w:ascii="Arial" w:hAnsi="Arial" w:cs="Arial"/>
          <w:b/>
          <w:bCs/>
          <w:sz w:val="24"/>
          <w:szCs w:val="24"/>
        </w:rPr>
        <w:t>Day 1 – 11:1–1</w:t>
      </w:r>
      <w:r w:rsidR="00FD426F">
        <w:rPr>
          <w:rFonts w:ascii="Arial" w:hAnsi="Arial" w:cs="Arial"/>
          <w:b/>
          <w:bCs/>
          <w:sz w:val="24"/>
          <w:szCs w:val="24"/>
        </w:rPr>
        <w:t>1</w:t>
      </w:r>
    </w:p>
    <w:p w14:paraId="1E108274" w14:textId="0387F937"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6A6F39">
        <w:rPr>
          <w:rFonts w:ascii="Arial" w:hAnsi="Arial" w:cs="Arial"/>
          <w:sz w:val="24"/>
          <w:szCs w:val="24"/>
        </w:rPr>
        <w:t>Jesus’s humble entrance was that of a king</w:t>
      </w:r>
      <w:r w:rsidR="00FD426F">
        <w:rPr>
          <w:rFonts w:ascii="Arial" w:hAnsi="Arial" w:cs="Arial"/>
          <w:sz w:val="24"/>
          <w:szCs w:val="24"/>
        </w:rPr>
        <w:t>, prophet and priest</w:t>
      </w:r>
      <w:r w:rsidR="006A6F39">
        <w:rPr>
          <w:rFonts w:ascii="Arial" w:hAnsi="Arial" w:cs="Arial"/>
          <w:sz w:val="24"/>
          <w:szCs w:val="24"/>
        </w:rPr>
        <w:t xml:space="preserve">. </w:t>
      </w:r>
      <w:r w:rsidRPr="006526A4">
        <w:rPr>
          <w:rFonts w:ascii="Arial" w:hAnsi="Arial" w:cs="Arial"/>
          <w:sz w:val="24"/>
          <w:szCs w:val="24"/>
        </w:rPr>
        <w:br/>
      </w:r>
    </w:p>
    <w:p w14:paraId="7A696963"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8FD059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5DCC0077"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63ABF2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B1C79B7" w14:textId="46C51B68" w:rsidR="006526A4" w:rsidRPr="006526A4" w:rsidRDefault="006526A4" w:rsidP="006526A4">
      <w:pPr>
        <w:rPr>
          <w:rFonts w:ascii="Arial" w:hAnsi="Arial" w:cs="Arial"/>
          <w:sz w:val="24"/>
          <w:szCs w:val="24"/>
        </w:rPr>
      </w:pPr>
    </w:p>
    <w:p w14:paraId="0E765C97" w14:textId="528A9A3A" w:rsidR="006526A4" w:rsidRPr="006526A4" w:rsidRDefault="006526A4" w:rsidP="006526A4">
      <w:pPr>
        <w:rPr>
          <w:rFonts w:ascii="Arial" w:hAnsi="Arial" w:cs="Arial"/>
          <w:b/>
          <w:bCs/>
          <w:sz w:val="24"/>
          <w:szCs w:val="24"/>
        </w:rPr>
      </w:pPr>
      <w:r w:rsidRPr="006526A4">
        <w:rPr>
          <w:rFonts w:ascii="Arial" w:hAnsi="Arial" w:cs="Arial"/>
          <w:b/>
          <w:bCs/>
          <w:sz w:val="24"/>
          <w:szCs w:val="24"/>
        </w:rPr>
        <w:t>Day 2 – 11:1</w:t>
      </w:r>
      <w:r w:rsidR="00FD426F">
        <w:rPr>
          <w:rFonts w:ascii="Arial" w:hAnsi="Arial" w:cs="Arial"/>
          <w:b/>
          <w:bCs/>
          <w:sz w:val="24"/>
          <w:szCs w:val="24"/>
        </w:rPr>
        <w:t>2</w:t>
      </w:r>
      <w:r w:rsidRPr="006526A4">
        <w:rPr>
          <w:rFonts w:ascii="Arial" w:hAnsi="Arial" w:cs="Arial"/>
          <w:b/>
          <w:bCs/>
          <w:sz w:val="24"/>
          <w:szCs w:val="24"/>
        </w:rPr>
        <w:t>–1</w:t>
      </w:r>
      <w:r w:rsidR="00FD426F">
        <w:rPr>
          <w:rFonts w:ascii="Arial" w:hAnsi="Arial" w:cs="Arial"/>
          <w:b/>
          <w:bCs/>
          <w:sz w:val="24"/>
          <w:szCs w:val="24"/>
        </w:rPr>
        <w:t>8</w:t>
      </w:r>
    </w:p>
    <w:p w14:paraId="6708F26A" w14:textId="6784514A"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FD426F">
        <w:rPr>
          <w:rFonts w:ascii="Arial" w:hAnsi="Arial" w:cs="Arial"/>
          <w:sz w:val="24"/>
          <w:szCs w:val="24"/>
        </w:rPr>
        <w:t>The fruit of our lives matters. What fruit have you produced lately? Who are you telling about Jesus?</w:t>
      </w:r>
      <w:r w:rsidRPr="006526A4">
        <w:rPr>
          <w:rFonts w:ascii="Arial" w:hAnsi="Arial" w:cs="Arial"/>
          <w:sz w:val="24"/>
          <w:szCs w:val="24"/>
        </w:rPr>
        <w:br/>
      </w:r>
    </w:p>
    <w:p w14:paraId="5D48C49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BABC1C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734F995"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657954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DCAD11D" w14:textId="4905CD6F" w:rsidR="006526A4" w:rsidRPr="006526A4" w:rsidRDefault="006526A4" w:rsidP="006526A4">
      <w:pPr>
        <w:rPr>
          <w:rFonts w:ascii="Arial" w:hAnsi="Arial" w:cs="Arial"/>
          <w:sz w:val="24"/>
          <w:szCs w:val="24"/>
        </w:rPr>
      </w:pPr>
    </w:p>
    <w:p w14:paraId="18C53196" w14:textId="07830747" w:rsidR="006526A4" w:rsidRPr="006526A4" w:rsidRDefault="006526A4" w:rsidP="006526A4">
      <w:pPr>
        <w:rPr>
          <w:rFonts w:ascii="Arial" w:hAnsi="Arial" w:cs="Arial"/>
          <w:b/>
          <w:bCs/>
          <w:sz w:val="24"/>
          <w:szCs w:val="24"/>
        </w:rPr>
      </w:pPr>
      <w:r w:rsidRPr="006526A4">
        <w:rPr>
          <w:rFonts w:ascii="Arial" w:hAnsi="Arial" w:cs="Arial"/>
          <w:b/>
          <w:bCs/>
          <w:sz w:val="24"/>
          <w:szCs w:val="24"/>
        </w:rPr>
        <w:t>Day 3 – 11:1</w:t>
      </w:r>
      <w:r w:rsidR="00FD426F">
        <w:rPr>
          <w:rFonts w:ascii="Arial" w:hAnsi="Arial" w:cs="Arial"/>
          <w:b/>
          <w:bCs/>
          <w:sz w:val="24"/>
          <w:szCs w:val="24"/>
        </w:rPr>
        <w:t>9</w:t>
      </w:r>
      <w:r w:rsidRPr="006526A4">
        <w:rPr>
          <w:rFonts w:ascii="Arial" w:hAnsi="Arial" w:cs="Arial"/>
          <w:b/>
          <w:bCs/>
          <w:sz w:val="24"/>
          <w:szCs w:val="24"/>
        </w:rPr>
        <w:t>–</w:t>
      </w:r>
      <w:r w:rsidR="00FD426F">
        <w:rPr>
          <w:rFonts w:ascii="Arial" w:hAnsi="Arial" w:cs="Arial"/>
          <w:b/>
          <w:bCs/>
          <w:sz w:val="24"/>
          <w:szCs w:val="24"/>
        </w:rPr>
        <w:t>26</w:t>
      </w:r>
    </w:p>
    <w:p w14:paraId="640FD556" w14:textId="74740002"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FD426F">
        <w:rPr>
          <w:rFonts w:ascii="Arial" w:hAnsi="Arial" w:cs="Arial"/>
          <w:sz w:val="24"/>
          <w:szCs w:val="24"/>
        </w:rPr>
        <w:t>How is your faith? Where can you grow in faith?</w:t>
      </w:r>
      <w:r w:rsidRPr="006526A4">
        <w:rPr>
          <w:rFonts w:ascii="Arial" w:hAnsi="Arial" w:cs="Arial"/>
          <w:sz w:val="24"/>
          <w:szCs w:val="24"/>
        </w:rPr>
        <w:br/>
      </w:r>
    </w:p>
    <w:p w14:paraId="4E782EB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3A5009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C148018"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982C71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00BF845" w14:textId="091CF4A2" w:rsidR="006526A4" w:rsidRDefault="006526A4" w:rsidP="006526A4">
      <w:pPr>
        <w:rPr>
          <w:rFonts w:ascii="Arial" w:hAnsi="Arial" w:cs="Arial"/>
          <w:sz w:val="24"/>
          <w:szCs w:val="24"/>
        </w:rPr>
      </w:pPr>
    </w:p>
    <w:p w14:paraId="0A32FACB" w14:textId="77777777" w:rsidR="00D508D3" w:rsidRDefault="00D508D3" w:rsidP="006526A4">
      <w:pPr>
        <w:rPr>
          <w:rFonts w:ascii="Arial" w:hAnsi="Arial" w:cs="Arial"/>
          <w:sz w:val="24"/>
          <w:szCs w:val="24"/>
        </w:rPr>
      </w:pPr>
    </w:p>
    <w:p w14:paraId="0A39F1A9" w14:textId="77777777" w:rsidR="00D508D3" w:rsidRPr="006526A4" w:rsidRDefault="00D508D3" w:rsidP="006526A4">
      <w:pPr>
        <w:rPr>
          <w:rFonts w:ascii="Arial" w:hAnsi="Arial" w:cs="Arial"/>
          <w:sz w:val="24"/>
          <w:szCs w:val="24"/>
        </w:rPr>
      </w:pPr>
    </w:p>
    <w:p w14:paraId="4640526C" w14:textId="364A6A7E" w:rsidR="006526A4" w:rsidRPr="006526A4" w:rsidRDefault="006526A4" w:rsidP="006526A4">
      <w:pPr>
        <w:rPr>
          <w:rFonts w:ascii="Arial" w:hAnsi="Arial" w:cs="Arial"/>
          <w:b/>
          <w:bCs/>
          <w:sz w:val="24"/>
          <w:szCs w:val="24"/>
        </w:rPr>
      </w:pPr>
      <w:r w:rsidRPr="006526A4">
        <w:rPr>
          <w:rFonts w:ascii="Arial" w:hAnsi="Arial" w:cs="Arial"/>
          <w:b/>
          <w:bCs/>
          <w:sz w:val="24"/>
          <w:szCs w:val="24"/>
        </w:rPr>
        <w:t>Day 4 – 11:2</w:t>
      </w:r>
      <w:r w:rsidR="00FD426F">
        <w:rPr>
          <w:rFonts w:ascii="Arial" w:hAnsi="Arial" w:cs="Arial"/>
          <w:b/>
          <w:bCs/>
          <w:sz w:val="24"/>
          <w:szCs w:val="24"/>
        </w:rPr>
        <w:t>7</w:t>
      </w:r>
      <w:r w:rsidRPr="006526A4">
        <w:rPr>
          <w:rFonts w:ascii="Arial" w:hAnsi="Arial" w:cs="Arial"/>
          <w:b/>
          <w:bCs/>
          <w:sz w:val="24"/>
          <w:szCs w:val="24"/>
        </w:rPr>
        <w:t>–</w:t>
      </w:r>
      <w:r w:rsidR="00FD426F">
        <w:rPr>
          <w:rFonts w:ascii="Arial" w:hAnsi="Arial" w:cs="Arial"/>
          <w:b/>
          <w:bCs/>
          <w:sz w:val="24"/>
          <w:szCs w:val="24"/>
        </w:rPr>
        <w:t>33</w:t>
      </w:r>
    </w:p>
    <w:p w14:paraId="39846CBD" w14:textId="2BB0FF8C"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The authority of Jesus is clearly from God. Do you ever question that authority?</w:t>
      </w:r>
      <w:r w:rsidRPr="006526A4">
        <w:rPr>
          <w:rFonts w:ascii="Arial" w:hAnsi="Arial" w:cs="Arial"/>
          <w:sz w:val="24"/>
          <w:szCs w:val="24"/>
        </w:rPr>
        <w:br/>
      </w:r>
    </w:p>
    <w:p w14:paraId="284C559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37D68C4"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D28DCED"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3B0530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CA6CD88" w14:textId="0E6D1E37" w:rsidR="006526A4" w:rsidRPr="006526A4" w:rsidRDefault="006526A4" w:rsidP="006526A4">
      <w:pPr>
        <w:rPr>
          <w:rFonts w:ascii="Arial" w:hAnsi="Arial" w:cs="Arial"/>
          <w:sz w:val="24"/>
          <w:szCs w:val="24"/>
        </w:rPr>
      </w:pPr>
    </w:p>
    <w:p w14:paraId="16279B26" w14:textId="5C0B2964"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5 – </w:t>
      </w:r>
      <w:r w:rsidR="005842EA">
        <w:rPr>
          <w:rFonts w:ascii="Arial" w:hAnsi="Arial" w:cs="Arial"/>
          <w:b/>
          <w:bCs/>
          <w:sz w:val="24"/>
          <w:szCs w:val="24"/>
        </w:rPr>
        <w:t xml:space="preserve">Reread your favorite day </w:t>
      </w:r>
    </w:p>
    <w:p w14:paraId="524415D2" w14:textId="7D06B114"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Why does this part of scripture stand out to you?</w:t>
      </w:r>
      <w:r w:rsidRPr="006526A4">
        <w:rPr>
          <w:rFonts w:ascii="Arial" w:hAnsi="Arial" w:cs="Arial"/>
          <w:sz w:val="24"/>
          <w:szCs w:val="24"/>
        </w:rPr>
        <w:br/>
      </w:r>
    </w:p>
    <w:p w14:paraId="1906074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75247E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A9C135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0A009C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877B1E3" w14:textId="76A461E5" w:rsidR="006526A4" w:rsidRPr="006526A4" w:rsidRDefault="006526A4" w:rsidP="006526A4">
      <w:pPr>
        <w:rPr>
          <w:rFonts w:ascii="Arial" w:hAnsi="Arial" w:cs="Arial"/>
          <w:sz w:val="24"/>
          <w:szCs w:val="24"/>
        </w:rPr>
      </w:pPr>
    </w:p>
    <w:p w14:paraId="72F003F7" w14:textId="4C460357"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6 – </w:t>
      </w:r>
      <w:r w:rsidR="00D21C89">
        <w:rPr>
          <w:rFonts w:ascii="Arial" w:hAnsi="Arial" w:cs="Arial"/>
          <w:b/>
          <w:bCs/>
          <w:sz w:val="24"/>
          <w:szCs w:val="24"/>
        </w:rPr>
        <w:t>Reread the entire chapter.</w:t>
      </w:r>
    </w:p>
    <w:p w14:paraId="1B4C9464" w14:textId="1D52B53E" w:rsidR="00D508D3" w:rsidRDefault="00D508D3" w:rsidP="00D508D3">
      <w:pPr>
        <w:spacing w:after="0"/>
        <w:rPr>
          <w:rFonts w:ascii="Arial" w:hAnsi="Arial" w:cs="Arial"/>
          <w:sz w:val="24"/>
          <w:szCs w:val="24"/>
        </w:rPr>
      </w:pPr>
      <w:r>
        <w:rPr>
          <w:rFonts w:ascii="Arial" w:hAnsi="Arial" w:cs="Arial"/>
          <w:sz w:val="24"/>
          <w:szCs w:val="24"/>
        </w:rPr>
        <w:t xml:space="preserve">Devotional: What </w:t>
      </w:r>
      <w:proofErr w:type="gramStart"/>
      <w:r>
        <w:rPr>
          <w:rFonts w:ascii="Arial" w:hAnsi="Arial" w:cs="Arial"/>
          <w:sz w:val="24"/>
          <w:szCs w:val="24"/>
        </w:rPr>
        <w:t>is</w:t>
      </w:r>
      <w:proofErr w:type="gramEnd"/>
      <w:r>
        <w:rPr>
          <w:rFonts w:ascii="Arial" w:hAnsi="Arial" w:cs="Arial"/>
          <w:sz w:val="24"/>
          <w:szCs w:val="24"/>
        </w:rPr>
        <w:t xml:space="preserve"> your key take away for this week? </w:t>
      </w:r>
    </w:p>
    <w:p w14:paraId="02A82101" w14:textId="77777777" w:rsidR="00D508D3" w:rsidRDefault="00D508D3" w:rsidP="00D508D3">
      <w:pPr>
        <w:spacing w:after="0"/>
        <w:rPr>
          <w:rFonts w:ascii="Arial" w:hAnsi="Arial" w:cs="Arial"/>
          <w:sz w:val="24"/>
          <w:szCs w:val="24"/>
        </w:rPr>
      </w:pPr>
    </w:p>
    <w:p w14:paraId="63E5801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66FE24C"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D4965A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3CECFF4"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329FA99" w14:textId="08FFC2F0" w:rsidR="006526A4" w:rsidRDefault="006526A4" w:rsidP="006526A4">
      <w:pPr>
        <w:rPr>
          <w:rFonts w:ascii="Arial" w:hAnsi="Arial" w:cs="Arial"/>
          <w:sz w:val="24"/>
          <w:szCs w:val="24"/>
        </w:rPr>
      </w:pPr>
    </w:p>
    <w:p w14:paraId="55153B22" w14:textId="77777777" w:rsidR="00D508D3" w:rsidRDefault="00D508D3" w:rsidP="006526A4">
      <w:pPr>
        <w:rPr>
          <w:rFonts w:ascii="Arial" w:hAnsi="Arial" w:cs="Arial"/>
          <w:sz w:val="24"/>
          <w:szCs w:val="24"/>
        </w:rPr>
      </w:pPr>
    </w:p>
    <w:p w14:paraId="1AF2F8A3" w14:textId="77777777" w:rsidR="00D508D3" w:rsidRDefault="00D508D3" w:rsidP="006526A4">
      <w:pPr>
        <w:rPr>
          <w:rFonts w:ascii="Arial" w:hAnsi="Arial" w:cs="Arial"/>
          <w:sz w:val="24"/>
          <w:szCs w:val="24"/>
        </w:rPr>
      </w:pPr>
    </w:p>
    <w:p w14:paraId="4C7F699E"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12 – MARK 12: LOVE FIRST</w:t>
      </w:r>
    </w:p>
    <w:p w14:paraId="4F03A86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12:1–12</w:t>
      </w:r>
    </w:p>
    <w:p w14:paraId="43499EBF" w14:textId="04D48F6E"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 xml:space="preserve">We are but care takers of the kingdom, it is God who created and owns it all. </w:t>
      </w:r>
      <w:r w:rsidRPr="006526A4">
        <w:rPr>
          <w:rFonts w:ascii="Arial" w:hAnsi="Arial" w:cs="Arial"/>
          <w:sz w:val="24"/>
          <w:szCs w:val="24"/>
        </w:rPr>
        <w:br/>
      </w:r>
    </w:p>
    <w:p w14:paraId="7A5BDC4D"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11F6AC9"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D5081C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48E8FB2"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A60D86D" w14:textId="5C2B7D8C" w:rsidR="006526A4" w:rsidRPr="006526A4" w:rsidRDefault="006526A4" w:rsidP="006526A4">
      <w:pPr>
        <w:rPr>
          <w:rFonts w:ascii="Arial" w:hAnsi="Arial" w:cs="Arial"/>
          <w:sz w:val="24"/>
          <w:szCs w:val="24"/>
        </w:rPr>
      </w:pPr>
    </w:p>
    <w:p w14:paraId="505BB958"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12:13–17</w:t>
      </w:r>
    </w:p>
    <w:p w14:paraId="3BC48641" w14:textId="32236021" w:rsidR="00D508D3" w:rsidRDefault="006526A4" w:rsidP="00D508D3">
      <w:pPr>
        <w:spacing w:after="0"/>
        <w:rPr>
          <w:rFonts w:ascii="Arial" w:hAnsi="Arial" w:cs="Arial"/>
          <w:sz w:val="24"/>
          <w:szCs w:val="24"/>
        </w:rPr>
      </w:pPr>
      <w:r w:rsidRPr="006526A4">
        <w:rPr>
          <w:rFonts w:ascii="Arial" w:hAnsi="Arial" w:cs="Arial"/>
          <w:sz w:val="24"/>
          <w:szCs w:val="24"/>
        </w:rPr>
        <w:t>Devotional: Give God what is His</w:t>
      </w:r>
      <w:r w:rsidR="005842EA">
        <w:rPr>
          <w:rFonts w:ascii="Arial" w:hAnsi="Arial" w:cs="Arial"/>
          <w:sz w:val="24"/>
          <w:szCs w:val="24"/>
        </w:rPr>
        <w:t xml:space="preserve">. </w:t>
      </w:r>
      <w:r w:rsidRPr="006526A4">
        <w:rPr>
          <w:rFonts w:ascii="Arial" w:hAnsi="Arial" w:cs="Arial"/>
          <w:sz w:val="24"/>
          <w:szCs w:val="24"/>
        </w:rPr>
        <w:br/>
      </w:r>
    </w:p>
    <w:p w14:paraId="7D5F4E11"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C42D5F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B164A7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1331E0E"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9E24673" w14:textId="0114D7BB" w:rsidR="006526A4" w:rsidRPr="006526A4" w:rsidRDefault="006526A4" w:rsidP="006526A4">
      <w:pPr>
        <w:rPr>
          <w:rFonts w:ascii="Arial" w:hAnsi="Arial" w:cs="Arial"/>
          <w:sz w:val="24"/>
          <w:szCs w:val="24"/>
        </w:rPr>
      </w:pPr>
    </w:p>
    <w:p w14:paraId="28B58FAE"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12:18–27</w:t>
      </w:r>
    </w:p>
    <w:p w14:paraId="28C639B5" w14:textId="340810FD"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 xml:space="preserve">How well do you know the scripture? </w:t>
      </w:r>
      <w:r w:rsidRPr="006526A4">
        <w:rPr>
          <w:rFonts w:ascii="Arial" w:hAnsi="Arial" w:cs="Arial"/>
          <w:sz w:val="24"/>
          <w:szCs w:val="24"/>
        </w:rPr>
        <w:br/>
      </w:r>
    </w:p>
    <w:p w14:paraId="57A0A87C"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96C896E"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3E1242A"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F354BF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855E13F" w14:textId="4AB0A52A" w:rsidR="006526A4" w:rsidRDefault="006526A4" w:rsidP="006526A4">
      <w:pPr>
        <w:rPr>
          <w:rFonts w:ascii="Arial" w:hAnsi="Arial" w:cs="Arial"/>
          <w:sz w:val="24"/>
          <w:szCs w:val="24"/>
        </w:rPr>
      </w:pPr>
    </w:p>
    <w:p w14:paraId="718CD42F" w14:textId="77777777" w:rsidR="00D508D3" w:rsidRDefault="00D508D3" w:rsidP="006526A4">
      <w:pPr>
        <w:rPr>
          <w:rFonts w:ascii="Arial" w:hAnsi="Arial" w:cs="Arial"/>
          <w:sz w:val="24"/>
          <w:szCs w:val="24"/>
        </w:rPr>
      </w:pPr>
    </w:p>
    <w:p w14:paraId="343809A6" w14:textId="77777777" w:rsidR="00D508D3" w:rsidRPr="006526A4" w:rsidRDefault="00D508D3" w:rsidP="006526A4">
      <w:pPr>
        <w:rPr>
          <w:rFonts w:ascii="Arial" w:hAnsi="Arial" w:cs="Arial"/>
          <w:sz w:val="24"/>
          <w:szCs w:val="24"/>
        </w:rPr>
      </w:pPr>
    </w:p>
    <w:p w14:paraId="71AF2253"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12:28–34</w:t>
      </w:r>
    </w:p>
    <w:p w14:paraId="252135F9" w14:textId="34F1B1BA"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 xml:space="preserve">Jesus loved God and people, we should do the same thing. </w:t>
      </w:r>
      <w:r w:rsidRPr="006526A4">
        <w:rPr>
          <w:rFonts w:ascii="Arial" w:hAnsi="Arial" w:cs="Arial"/>
          <w:sz w:val="24"/>
          <w:szCs w:val="24"/>
        </w:rPr>
        <w:br/>
      </w:r>
    </w:p>
    <w:p w14:paraId="06204A68"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FD32D0F"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374518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0692B1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6C4AE54" w14:textId="7DA628C1" w:rsidR="006526A4" w:rsidRPr="006526A4" w:rsidRDefault="006526A4" w:rsidP="006526A4">
      <w:pPr>
        <w:rPr>
          <w:rFonts w:ascii="Arial" w:hAnsi="Arial" w:cs="Arial"/>
          <w:sz w:val="24"/>
          <w:szCs w:val="24"/>
        </w:rPr>
      </w:pPr>
    </w:p>
    <w:p w14:paraId="2260C72D"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12:35–40</w:t>
      </w:r>
    </w:p>
    <w:p w14:paraId="5A11BEEF" w14:textId="4FB03F37"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 xml:space="preserve">Jesus reminds us of who he is but also warns against pride. Jesus has reason to be full of pride yet lays aside his greatness and exemplifies humility instead. How about you? </w:t>
      </w:r>
      <w:r w:rsidRPr="006526A4">
        <w:rPr>
          <w:rFonts w:ascii="Arial" w:hAnsi="Arial" w:cs="Arial"/>
          <w:sz w:val="24"/>
          <w:szCs w:val="24"/>
        </w:rPr>
        <w:br/>
      </w:r>
    </w:p>
    <w:p w14:paraId="75D6C544"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B5AB7DD"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24C845B"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C7E868C"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5C5CA15" w14:textId="1CFCB3DB" w:rsidR="006526A4" w:rsidRPr="006526A4" w:rsidRDefault="006526A4" w:rsidP="006526A4">
      <w:pPr>
        <w:rPr>
          <w:rFonts w:ascii="Arial" w:hAnsi="Arial" w:cs="Arial"/>
          <w:sz w:val="24"/>
          <w:szCs w:val="24"/>
        </w:rPr>
      </w:pPr>
    </w:p>
    <w:p w14:paraId="3FE6856F"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12:41–44</w:t>
      </w:r>
    </w:p>
    <w:p w14:paraId="1B948A91" w14:textId="65D2448D" w:rsidR="00D508D3" w:rsidRDefault="006526A4" w:rsidP="00D508D3">
      <w:pPr>
        <w:spacing w:after="0"/>
        <w:rPr>
          <w:rFonts w:ascii="Arial" w:hAnsi="Arial" w:cs="Arial"/>
          <w:sz w:val="24"/>
          <w:szCs w:val="24"/>
        </w:rPr>
      </w:pPr>
      <w:r w:rsidRPr="006526A4">
        <w:rPr>
          <w:rFonts w:ascii="Arial" w:hAnsi="Arial" w:cs="Arial"/>
          <w:sz w:val="24"/>
          <w:szCs w:val="24"/>
        </w:rPr>
        <w:t>Devotional:</w:t>
      </w:r>
      <w:r w:rsidR="005842EA">
        <w:rPr>
          <w:rFonts w:ascii="Arial" w:hAnsi="Arial" w:cs="Arial"/>
          <w:sz w:val="24"/>
          <w:szCs w:val="24"/>
        </w:rPr>
        <w:t xml:space="preserve"> The word calls us to g</w:t>
      </w:r>
      <w:r w:rsidRPr="006526A4">
        <w:rPr>
          <w:rFonts w:ascii="Arial" w:hAnsi="Arial" w:cs="Arial"/>
          <w:sz w:val="24"/>
          <w:szCs w:val="24"/>
        </w:rPr>
        <w:t>ive wholeheartedly</w:t>
      </w:r>
      <w:r w:rsidR="005842EA">
        <w:rPr>
          <w:rFonts w:ascii="Arial" w:hAnsi="Arial" w:cs="Arial"/>
          <w:sz w:val="24"/>
          <w:szCs w:val="24"/>
        </w:rPr>
        <w:t xml:space="preserve"> and out of our resources. Do you give comfortably or sacrificially?  </w:t>
      </w:r>
      <w:r w:rsidRPr="006526A4">
        <w:rPr>
          <w:rFonts w:ascii="Arial" w:hAnsi="Arial" w:cs="Arial"/>
          <w:sz w:val="24"/>
          <w:szCs w:val="24"/>
        </w:rPr>
        <w:br/>
      </w:r>
    </w:p>
    <w:p w14:paraId="2C949001"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A653A19"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872B2B6"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33EE3F4"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C3E177B" w14:textId="0D7D470B" w:rsidR="006526A4" w:rsidRDefault="006526A4" w:rsidP="006526A4">
      <w:pPr>
        <w:rPr>
          <w:rFonts w:ascii="Arial" w:hAnsi="Arial" w:cs="Arial"/>
          <w:sz w:val="24"/>
          <w:szCs w:val="24"/>
        </w:rPr>
      </w:pPr>
    </w:p>
    <w:p w14:paraId="1D9B0FE8" w14:textId="77777777" w:rsidR="00D508D3" w:rsidRDefault="00D508D3" w:rsidP="006526A4">
      <w:pPr>
        <w:rPr>
          <w:rFonts w:ascii="Arial" w:hAnsi="Arial" w:cs="Arial"/>
          <w:sz w:val="24"/>
          <w:szCs w:val="24"/>
        </w:rPr>
      </w:pPr>
    </w:p>
    <w:p w14:paraId="2BF2A8F2" w14:textId="77777777" w:rsidR="00825E82" w:rsidRDefault="00825E82" w:rsidP="006526A4">
      <w:pPr>
        <w:rPr>
          <w:rFonts w:ascii="Arial" w:hAnsi="Arial" w:cs="Arial"/>
          <w:sz w:val="24"/>
          <w:szCs w:val="24"/>
        </w:rPr>
      </w:pPr>
    </w:p>
    <w:p w14:paraId="2517AE2A"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13 – MARK 13: STAY READY</w:t>
      </w:r>
    </w:p>
    <w:p w14:paraId="18814B11"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13:1–8</w:t>
      </w:r>
    </w:p>
    <w:p w14:paraId="2646B125" w14:textId="7DBDF189"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Jesus calls us to s</w:t>
      </w:r>
      <w:r w:rsidRPr="006526A4">
        <w:rPr>
          <w:rFonts w:ascii="Arial" w:hAnsi="Arial" w:cs="Arial"/>
          <w:sz w:val="24"/>
          <w:szCs w:val="24"/>
        </w:rPr>
        <w:t>tay alert</w:t>
      </w:r>
      <w:r w:rsidR="005842EA">
        <w:rPr>
          <w:rFonts w:ascii="Arial" w:hAnsi="Arial" w:cs="Arial"/>
          <w:sz w:val="24"/>
          <w:szCs w:val="24"/>
        </w:rPr>
        <w:t>.</w:t>
      </w:r>
      <w:r w:rsidRPr="006526A4">
        <w:rPr>
          <w:rFonts w:ascii="Arial" w:hAnsi="Arial" w:cs="Arial"/>
          <w:sz w:val="24"/>
          <w:szCs w:val="24"/>
        </w:rPr>
        <w:br/>
      </w:r>
    </w:p>
    <w:p w14:paraId="0106A9AB"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7A7B4B3"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7CC1DFA"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CA6FB3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3297B6E" w14:textId="5D00C034" w:rsidR="006526A4" w:rsidRPr="006526A4" w:rsidRDefault="006526A4" w:rsidP="006526A4">
      <w:pPr>
        <w:rPr>
          <w:rFonts w:ascii="Arial" w:hAnsi="Arial" w:cs="Arial"/>
          <w:sz w:val="24"/>
          <w:szCs w:val="24"/>
        </w:rPr>
      </w:pPr>
    </w:p>
    <w:p w14:paraId="597103E6"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13:9–13</w:t>
      </w:r>
    </w:p>
    <w:p w14:paraId="559C2880" w14:textId="33F6E898"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Jesus calls us to s</w:t>
      </w:r>
      <w:r w:rsidRPr="006526A4">
        <w:rPr>
          <w:rFonts w:ascii="Arial" w:hAnsi="Arial" w:cs="Arial"/>
          <w:sz w:val="24"/>
          <w:szCs w:val="24"/>
        </w:rPr>
        <w:t>tand firm</w:t>
      </w:r>
      <w:r w:rsidR="005842EA">
        <w:rPr>
          <w:rFonts w:ascii="Arial" w:hAnsi="Arial" w:cs="Arial"/>
          <w:sz w:val="24"/>
          <w:szCs w:val="24"/>
        </w:rPr>
        <w:t>.</w:t>
      </w:r>
      <w:r w:rsidRPr="006526A4">
        <w:rPr>
          <w:rFonts w:ascii="Arial" w:hAnsi="Arial" w:cs="Arial"/>
          <w:sz w:val="24"/>
          <w:szCs w:val="24"/>
        </w:rPr>
        <w:br/>
      </w:r>
    </w:p>
    <w:p w14:paraId="62CAA013"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26BDB9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ED3C56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D4A1927"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FAF7FB2" w14:textId="0EB3C13E" w:rsidR="006526A4" w:rsidRPr="006526A4" w:rsidRDefault="006526A4" w:rsidP="006526A4">
      <w:pPr>
        <w:rPr>
          <w:rFonts w:ascii="Arial" w:hAnsi="Arial" w:cs="Arial"/>
          <w:sz w:val="24"/>
          <w:szCs w:val="24"/>
        </w:rPr>
      </w:pPr>
    </w:p>
    <w:p w14:paraId="6AC2B424"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13:14–23</w:t>
      </w:r>
    </w:p>
    <w:p w14:paraId="74386DDC" w14:textId="2245E2FE" w:rsidR="00D508D3" w:rsidRDefault="006526A4" w:rsidP="00D508D3">
      <w:pPr>
        <w:spacing w:after="0"/>
        <w:rPr>
          <w:rFonts w:ascii="Arial" w:hAnsi="Arial" w:cs="Arial"/>
          <w:sz w:val="24"/>
          <w:szCs w:val="24"/>
        </w:rPr>
      </w:pPr>
      <w:r w:rsidRPr="006526A4">
        <w:rPr>
          <w:rFonts w:ascii="Arial" w:hAnsi="Arial" w:cs="Arial"/>
          <w:sz w:val="24"/>
          <w:szCs w:val="24"/>
        </w:rPr>
        <w:t>Devotional: Trust God in chaos</w:t>
      </w:r>
      <w:r w:rsidR="005842EA">
        <w:rPr>
          <w:rFonts w:ascii="Arial" w:hAnsi="Arial" w:cs="Arial"/>
          <w:sz w:val="24"/>
          <w:szCs w:val="24"/>
        </w:rPr>
        <w:t>.</w:t>
      </w:r>
      <w:r w:rsidRPr="006526A4">
        <w:rPr>
          <w:rFonts w:ascii="Arial" w:hAnsi="Arial" w:cs="Arial"/>
          <w:sz w:val="24"/>
          <w:szCs w:val="24"/>
        </w:rPr>
        <w:br/>
      </w:r>
    </w:p>
    <w:p w14:paraId="33DB8F0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90ACDFF"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E8D69ED"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225B57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A85B92C" w14:textId="4BAE6BC5" w:rsidR="006526A4" w:rsidRDefault="006526A4" w:rsidP="006526A4">
      <w:pPr>
        <w:rPr>
          <w:rFonts w:ascii="Arial" w:hAnsi="Arial" w:cs="Arial"/>
          <w:sz w:val="24"/>
          <w:szCs w:val="24"/>
        </w:rPr>
      </w:pPr>
    </w:p>
    <w:p w14:paraId="4835DCD8" w14:textId="77777777" w:rsidR="00D508D3" w:rsidRDefault="00D508D3" w:rsidP="006526A4">
      <w:pPr>
        <w:rPr>
          <w:rFonts w:ascii="Arial" w:hAnsi="Arial" w:cs="Arial"/>
          <w:sz w:val="24"/>
          <w:szCs w:val="24"/>
        </w:rPr>
      </w:pPr>
    </w:p>
    <w:p w14:paraId="493E4B5F" w14:textId="77777777" w:rsidR="00D508D3" w:rsidRPr="006526A4" w:rsidRDefault="00D508D3" w:rsidP="006526A4">
      <w:pPr>
        <w:rPr>
          <w:rFonts w:ascii="Arial" w:hAnsi="Arial" w:cs="Arial"/>
          <w:sz w:val="24"/>
          <w:szCs w:val="24"/>
        </w:rPr>
      </w:pPr>
    </w:p>
    <w:p w14:paraId="071D9CA3" w14:textId="39FB56A4"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13:24–</w:t>
      </w:r>
      <w:r w:rsidR="005842EA">
        <w:rPr>
          <w:rFonts w:ascii="Arial" w:hAnsi="Arial" w:cs="Arial"/>
          <w:b/>
          <w:bCs/>
          <w:sz w:val="24"/>
          <w:szCs w:val="24"/>
        </w:rPr>
        <w:t>37</w:t>
      </w:r>
    </w:p>
    <w:p w14:paraId="7012519F" w14:textId="604BF501" w:rsidR="00D508D3" w:rsidRDefault="006526A4" w:rsidP="00D508D3">
      <w:pPr>
        <w:spacing w:after="0"/>
        <w:rPr>
          <w:rFonts w:ascii="Arial" w:hAnsi="Arial" w:cs="Arial"/>
          <w:sz w:val="24"/>
          <w:szCs w:val="24"/>
        </w:rPr>
      </w:pPr>
      <w:r w:rsidRPr="006526A4">
        <w:rPr>
          <w:rFonts w:ascii="Arial" w:hAnsi="Arial" w:cs="Arial"/>
          <w:sz w:val="24"/>
          <w:szCs w:val="24"/>
        </w:rPr>
        <w:t>Devotional: Jesus will retur</w:t>
      </w:r>
      <w:r w:rsidR="005842EA">
        <w:rPr>
          <w:rFonts w:ascii="Arial" w:hAnsi="Arial" w:cs="Arial"/>
          <w:sz w:val="24"/>
          <w:szCs w:val="24"/>
        </w:rPr>
        <w:t xml:space="preserve">n and we need to watch for signs. But where can this go wrong? How can pride and religious zealousness sneak in as we look for signs? </w:t>
      </w:r>
      <w:r w:rsidRPr="006526A4">
        <w:rPr>
          <w:rFonts w:ascii="Arial" w:hAnsi="Arial" w:cs="Arial"/>
          <w:sz w:val="24"/>
          <w:szCs w:val="24"/>
        </w:rPr>
        <w:br/>
      </w:r>
    </w:p>
    <w:p w14:paraId="09D2256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DF1451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BF391EB"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A3197B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60ECFEA" w14:textId="7B9571C2" w:rsidR="006526A4" w:rsidRPr="006526A4" w:rsidRDefault="006526A4" w:rsidP="006526A4">
      <w:pPr>
        <w:rPr>
          <w:rFonts w:ascii="Arial" w:hAnsi="Arial" w:cs="Arial"/>
          <w:sz w:val="24"/>
          <w:szCs w:val="24"/>
        </w:rPr>
      </w:pPr>
    </w:p>
    <w:p w14:paraId="514B0E69" w14:textId="2C1AA1C0"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5 – </w:t>
      </w:r>
      <w:r w:rsidR="005842EA">
        <w:rPr>
          <w:rFonts w:ascii="Arial" w:hAnsi="Arial" w:cs="Arial"/>
          <w:b/>
          <w:bCs/>
          <w:sz w:val="24"/>
          <w:szCs w:val="24"/>
        </w:rPr>
        <w:t>Reread your favorite part of the chapter.</w:t>
      </w:r>
    </w:p>
    <w:p w14:paraId="65091A82" w14:textId="2824ECE6"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Why is this so important for your life today?</w:t>
      </w:r>
      <w:r w:rsidRPr="006526A4">
        <w:rPr>
          <w:rFonts w:ascii="Arial" w:hAnsi="Arial" w:cs="Arial"/>
          <w:sz w:val="24"/>
          <w:szCs w:val="24"/>
        </w:rPr>
        <w:br/>
      </w:r>
    </w:p>
    <w:p w14:paraId="294AC6F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4C0C8FA"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2EAFC5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6BDF16BA"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774BA25" w14:textId="6877D335" w:rsidR="006526A4" w:rsidRPr="006526A4" w:rsidRDefault="006526A4" w:rsidP="006526A4">
      <w:pPr>
        <w:rPr>
          <w:rFonts w:ascii="Arial" w:hAnsi="Arial" w:cs="Arial"/>
          <w:sz w:val="24"/>
          <w:szCs w:val="24"/>
        </w:rPr>
      </w:pPr>
    </w:p>
    <w:p w14:paraId="621E7B3F" w14:textId="77777777" w:rsidR="005842EA" w:rsidRDefault="006526A4" w:rsidP="005842EA">
      <w:pPr>
        <w:rPr>
          <w:rFonts w:ascii="Arial" w:hAnsi="Arial" w:cs="Arial"/>
          <w:b/>
          <w:bCs/>
          <w:sz w:val="24"/>
          <w:szCs w:val="24"/>
        </w:rPr>
      </w:pPr>
      <w:r w:rsidRPr="006526A4">
        <w:rPr>
          <w:rFonts w:ascii="Arial" w:hAnsi="Arial" w:cs="Arial"/>
          <w:b/>
          <w:bCs/>
          <w:sz w:val="24"/>
          <w:szCs w:val="24"/>
        </w:rPr>
        <w:t xml:space="preserve">Day 6 – </w:t>
      </w:r>
      <w:r w:rsidR="005842EA">
        <w:rPr>
          <w:rFonts w:ascii="Arial" w:hAnsi="Arial" w:cs="Arial"/>
          <w:b/>
          <w:bCs/>
          <w:sz w:val="24"/>
          <w:szCs w:val="24"/>
        </w:rPr>
        <w:t xml:space="preserve">Reread the whole chapter. </w:t>
      </w:r>
    </w:p>
    <w:p w14:paraId="72A4487D" w14:textId="75A98949" w:rsidR="00D508D3" w:rsidRDefault="006526A4" w:rsidP="005842EA">
      <w:pPr>
        <w:rPr>
          <w:rFonts w:ascii="Arial" w:hAnsi="Arial" w:cs="Arial"/>
          <w:sz w:val="24"/>
          <w:szCs w:val="24"/>
        </w:rPr>
      </w:pPr>
      <w:r w:rsidRPr="006526A4">
        <w:rPr>
          <w:rFonts w:ascii="Arial" w:hAnsi="Arial" w:cs="Arial"/>
          <w:sz w:val="24"/>
          <w:szCs w:val="24"/>
        </w:rPr>
        <w:t xml:space="preserve">Devotional: </w:t>
      </w:r>
      <w:r w:rsidR="005842EA">
        <w:rPr>
          <w:rFonts w:ascii="Arial" w:hAnsi="Arial" w:cs="Arial"/>
          <w:sz w:val="24"/>
          <w:szCs w:val="24"/>
        </w:rPr>
        <w:t>What sticks out as a next step?</w:t>
      </w:r>
      <w:r w:rsidRPr="006526A4">
        <w:rPr>
          <w:rFonts w:ascii="Arial" w:hAnsi="Arial" w:cs="Arial"/>
          <w:sz w:val="24"/>
          <w:szCs w:val="24"/>
        </w:rPr>
        <w:br/>
      </w:r>
    </w:p>
    <w:p w14:paraId="237DE7A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02D08CD"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4AB7621C"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83BAA81"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A68CF12" w14:textId="24090B01" w:rsidR="006526A4" w:rsidRDefault="006526A4" w:rsidP="006526A4">
      <w:pPr>
        <w:rPr>
          <w:rFonts w:ascii="Arial" w:hAnsi="Arial" w:cs="Arial"/>
          <w:sz w:val="24"/>
          <w:szCs w:val="24"/>
        </w:rPr>
      </w:pPr>
    </w:p>
    <w:p w14:paraId="61DCADD8" w14:textId="6A36668B" w:rsidR="006526A4" w:rsidRDefault="006526A4" w:rsidP="006526A4">
      <w:pPr>
        <w:rPr>
          <w:rFonts w:ascii="Arial" w:hAnsi="Arial" w:cs="Arial"/>
          <w:sz w:val="24"/>
          <w:szCs w:val="24"/>
        </w:rPr>
      </w:pPr>
    </w:p>
    <w:p w14:paraId="59E0DBEA" w14:textId="77777777" w:rsidR="00D21C89" w:rsidRDefault="00D21C89" w:rsidP="006526A4">
      <w:pPr>
        <w:rPr>
          <w:rFonts w:ascii="Arial" w:hAnsi="Arial" w:cs="Arial"/>
          <w:sz w:val="24"/>
          <w:szCs w:val="24"/>
        </w:rPr>
      </w:pPr>
    </w:p>
    <w:p w14:paraId="6A061C2C"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14 – MARK 14: WHEN NO ONE SEES</w:t>
      </w:r>
    </w:p>
    <w:p w14:paraId="0773A29F" w14:textId="0A41DB2B" w:rsidR="006526A4" w:rsidRPr="006526A4" w:rsidRDefault="006526A4" w:rsidP="006526A4">
      <w:pPr>
        <w:rPr>
          <w:rFonts w:ascii="Arial" w:hAnsi="Arial" w:cs="Arial"/>
          <w:b/>
          <w:bCs/>
          <w:sz w:val="24"/>
          <w:szCs w:val="24"/>
        </w:rPr>
      </w:pPr>
      <w:r w:rsidRPr="006526A4">
        <w:rPr>
          <w:rFonts w:ascii="Arial" w:hAnsi="Arial" w:cs="Arial"/>
          <w:b/>
          <w:bCs/>
          <w:sz w:val="24"/>
          <w:szCs w:val="24"/>
        </w:rPr>
        <w:t>Day 1 – 14:1–</w:t>
      </w:r>
      <w:r w:rsidR="0045559F">
        <w:rPr>
          <w:rFonts w:ascii="Arial" w:hAnsi="Arial" w:cs="Arial"/>
          <w:b/>
          <w:bCs/>
          <w:sz w:val="24"/>
          <w:szCs w:val="24"/>
        </w:rPr>
        <w:t>11</w:t>
      </w:r>
    </w:p>
    <w:p w14:paraId="6339E308" w14:textId="0AA3BDD0"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45559F">
        <w:rPr>
          <w:rFonts w:ascii="Arial" w:hAnsi="Arial" w:cs="Arial"/>
          <w:sz w:val="24"/>
          <w:szCs w:val="24"/>
        </w:rPr>
        <w:t>We should give and w</w:t>
      </w:r>
      <w:r w:rsidRPr="006526A4">
        <w:rPr>
          <w:rFonts w:ascii="Arial" w:hAnsi="Arial" w:cs="Arial"/>
          <w:sz w:val="24"/>
          <w:szCs w:val="24"/>
        </w:rPr>
        <w:t>orship sacrificially</w:t>
      </w:r>
      <w:r w:rsidR="0045559F">
        <w:rPr>
          <w:rFonts w:ascii="Arial" w:hAnsi="Arial" w:cs="Arial"/>
          <w:sz w:val="24"/>
          <w:szCs w:val="24"/>
        </w:rPr>
        <w:t>.</w:t>
      </w:r>
      <w:r w:rsidRPr="006526A4">
        <w:rPr>
          <w:rFonts w:ascii="Arial" w:hAnsi="Arial" w:cs="Arial"/>
          <w:sz w:val="24"/>
          <w:szCs w:val="24"/>
        </w:rPr>
        <w:br/>
      </w:r>
    </w:p>
    <w:p w14:paraId="3EC782C6"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6F0A9BE"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59ACA04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E8CF3B2"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A32710B" w14:textId="106DC6D6" w:rsidR="006526A4" w:rsidRPr="006526A4" w:rsidRDefault="006526A4" w:rsidP="006526A4">
      <w:pPr>
        <w:rPr>
          <w:rFonts w:ascii="Arial" w:hAnsi="Arial" w:cs="Arial"/>
          <w:sz w:val="24"/>
          <w:szCs w:val="24"/>
        </w:rPr>
      </w:pPr>
    </w:p>
    <w:p w14:paraId="7C27B78A" w14:textId="7025C8D8" w:rsidR="006526A4" w:rsidRPr="006526A4" w:rsidRDefault="006526A4" w:rsidP="006526A4">
      <w:pPr>
        <w:rPr>
          <w:rFonts w:ascii="Arial" w:hAnsi="Arial" w:cs="Arial"/>
          <w:b/>
          <w:bCs/>
          <w:sz w:val="24"/>
          <w:szCs w:val="24"/>
        </w:rPr>
      </w:pPr>
      <w:r w:rsidRPr="006526A4">
        <w:rPr>
          <w:rFonts w:ascii="Arial" w:hAnsi="Arial" w:cs="Arial"/>
          <w:b/>
          <w:bCs/>
          <w:sz w:val="24"/>
          <w:szCs w:val="24"/>
        </w:rPr>
        <w:t>Day 2 – 14:1</w:t>
      </w:r>
      <w:r w:rsidR="0045559F">
        <w:rPr>
          <w:rFonts w:ascii="Arial" w:hAnsi="Arial" w:cs="Arial"/>
          <w:b/>
          <w:bCs/>
          <w:sz w:val="24"/>
          <w:szCs w:val="24"/>
        </w:rPr>
        <w:t>2</w:t>
      </w:r>
      <w:r w:rsidRPr="006526A4">
        <w:rPr>
          <w:rFonts w:ascii="Arial" w:hAnsi="Arial" w:cs="Arial"/>
          <w:b/>
          <w:bCs/>
          <w:sz w:val="24"/>
          <w:szCs w:val="24"/>
        </w:rPr>
        <w:t>–2</w:t>
      </w:r>
      <w:r w:rsidR="0045559F">
        <w:rPr>
          <w:rFonts w:ascii="Arial" w:hAnsi="Arial" w:cs="Arial"/>
          <w:b/>
          <w:bCs/>
          <w:sz w:val="24"/>
          <w:szCs w:val="24"/>
        </w:rPr>
        <w:t>6</w:t>
      </w:r>
    </w:p>
    <w:p w14:paraId="4E8753E4" w14:textId="7850FC72" w:rsidR="00D508D3" w:rsidRDefault="006526A4" w:rsidP="00D508D3">
      <w:pPr>
        <w:spacing w:after="0"/>
        <w:rPr>
          <w:rFonts w:ascii="Arial" w:hAnsi="Arial" w:cs="Arial"/>
          <w:sz w:val="24"/>
          <w:szCs w:val="24"/>
        </w:rPr>
      </w:pPr>
      <w:r w:rsidRPr="006526A4">
        <w:rPr>
          <w:rFonts w:ascii="Arial" w:hAnsi="Arial" w:cs="Arial"/>
          <w:sz w:val="24"/>
          <w:szCs w:val="24"/>
        </w:rPr>
        <w:t>Devotional: Guard your heart</w:t>
      </w:r>
      <w:r w:rsidR="0045559F">
        <w:rPr>
          <w:rFonts w:ascii="Arial" w:hAnsi="Arial" w:cs="Arial"/>
          <w:sz w:val="24"/>
          <w:szCs w:val="24"/>
        </w:rPr>
        <w:t xml:space="preserve"> and remember Jesus. </w:t>
      </w:r>
      <w:r w:rsidRPr="006526A4">
        <w:rPr>
          <w:rFonts w:ascii="Arial" w:hAnsi="Arial" w:cs="Arial"/>
          <w:sz w:val="24"/>
          <w:szCs w:val="24"/>
        </w:rPr>
        <w:br/>
      </w:r>
    </w:p>
    <w:p w14:paraId="38AA2513"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25D1C2C"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90EAEC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3531C2C"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AB935C7" w14:textId="666C99C6" w:rsidR="006526A4" w:rsidRPr="006526A4" w:rsidRDefault="006526A4" w:rsidP="006526A4">
      <w:pPr>
        <w:rPr>
          <w:rFonts w:ascii="Arial" w:hAnsi="Arial" w:cs="Arial"/>
          <w:sz w:val="24"/>
          <w:szCs w:val="24"/>
        </w:rPr>
      </w:pPr>
    </w:p>
    <w:p w14:paraId="4E50C485" w14:textId="2AEF6689" w:rsidR="006526A4" w:rsidRPr="006526A4" w:rsidRDefault="006526A4" w:rsidP="006526A4">
      <w:pPr>
        <w:rPr>
          <w:rFonts w:ascii="Arial" w:hAnsi="Arial" w:cs="Arial"/>
          <w:b/>
          <w:bCs/>
          <w:sz w:val="24"/>
          <w:szCs w:val="24"/>
        </w:rPr>
      </w:pPr>
      <w:r w:rsidRPr="006526A4">
        <w:rPr>
          <w:rFonts w:ascii="Arial" w:hAnsi="Arial" w:cs="Arial"/>
          <w:b/>
          <w:bCs/>
          <w:sz w:val="24"/>
          <w:szCs w:val="24"/>
        </w:rPr>
        <w:t>Day 3 – 14:</w:t>
      </w:r>
      <w:r w:rsidR="0045559F">
        <w:rPr>
          <w:rFonts w:ascii="Arial" w:hAnsi="Arial" w:cs="Arial"/>
          <w:b/>
          <w:bCs/>
          <w:sz w:val="24"/>
          <w:szCs w:val="24"/>
        </w:rPr>
        <w:t>27-31</w:t>
      </w:r>
    </w:p>
    <w:p w14:paraId="0E33E873" w14:textId="460418F6"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45559F">
        <w:rPr>
          <w:rFonts w:ascii="Arial" w:hAnsi="Arial" w:cs="Arial"/>
          <w:sz w:val="24"/>
          <w:szCs w:val="24"/>
        </w:rPr>
        <w:t xml:space="preserve">Has Jesus ever surprised you with a thought or inkling before it </w:t>
      </w:r>
      <w:proofErr w:type="gramStart"/>
      <w:r w:rsidR="0045559F">
        <w:rPr>
          <w:rFonts w:ascii="Arial" w:hAnsi="Arial" w:cs="Arial"/>
          <w:sz w:val="24"/>
          <w:szCs w:val="24"/>
        </w:rPr>
        <w:t>happen</w:t>
      </w:r>
      <w:proofErr w:type="gramEnd"/>
      <w:r w:rsidR="0045559F">
        <w:rPr>
          <w:rFonts w:ascii="Arial" w:hAnsi="Arial" w:cs="Arial"/>
          <w:sz w:val="24"/>
          <w:szCs w:val="24"/>
        </w:rPr>
        <w:t xml:space="preserve"> and when it did you remembered his words/warning?</w:t>
      </w:r>
      <w:r w:rsidRPr="006526A4">
        <w:rPr>
          <w:rFonts w:ascii="Arial" w:hAnsi="Arial" w:cs="Arial"/>
          <w:sz w:val="24"/>
          <w:szCs w:val="24"/>
        </w:rPr>
        <w:br/>
      </w:r>
    </w:p>
    <w:p w14:paraId="78693DD8"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8767EE7"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4EF526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C3A6988"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0B90091F" w14:textId="07EF4DF7" w:rsidR="006526A4" w:rsidRDefault="006526A4" w:rsidP="006526A4">
      <w:pPr>
        <w:rPr>
          <w:rFonts w:ascii="Arial" w:hAnsi="Arial" w:cs="Arial"/>
          <w:sz w:val="24"/>
          <w:szCs w:val="24"/>
        </w:rPr>
      </w:pPr>
    </w:p>
    <w:p w14:paraId="39B9B404" w14:textId="77777777" w:rsidR="00D508D3" w:rsidRDefault="00D508D3" w:rsidP="006526A4">
      <w:pPr>
        <w:rPr>
          <w:rFonts w:ascii="Arial" w:hAnsi="Arial" w:cs="Arial"/>
          <w:sz w:val="24"/>
          <w:szCs w:val="24"/>
        </w:rPr>
      </w:pPr>
    </w:p>
    <w:p w14:paraId="2FBAA5D5" w14:textId="1977A989"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14:</w:t>
      </w:r>
      <w:r w:rsidR="0045559F">
        <w:rPr>
          <w:rFonts w:ascii="Arial" w:hAnsi="Arial" w:cs="Arial"/>
          <w:b/>
          <w:bCs/>
          <w:sz w:val="24"/>
          <w:szCs w:val="24"/>
        </w:rPr>
        <w:t>32</w:t>
      </w:r>
      <w:r w:rsidRPr="006526A4">
        <w:rPr>
          <w:rFonts w:ascii="Arial" w:hAnsi="Arial" w:cs="Arial"/>
          <w:b/>
          <w:bCs/>
          <w:sz w:val="24"/>
          <w:szCs w:val="24"/>
        </w:rPr>
        <w:t>–42</w:t>
      </w:r>
    </w:p>
    <w:p w14:paraId="13CB7526" w14:textId="35BBFC93"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Pray in </w:t>
      </w:r>
      <w:r w:rsidR="0045559F">
        <w:rPr>
          <w:rFonts w:ascii="Arial" w:hAnsi="Arial" w:cs="Arial"/>
          <w:sz w:val="24"/>
          <w:szCs w:val="24"/>
        </w:rPr>
        <w:t xml:space="preserve">the </w:t>
      </w:r>
      <w:r w:rsidRPr="006526A4">
        <w:rPr>
          <w:rFonts w:ascii="Arial" w:hAnsi="Arial" w:cs="Arial"/>
          <w:sz w:val="24"/>
          <w:szCs w:val="24"/>
        </w:rPr>
        <w:t>struggle</w:t>
      </w:r>
      <w:r w:rsidR="0045559F">
        <w:rPr>
          <w:rFonts w:ascii="Arial" w:hAnsi="Arial" w:cs="Arial"/>
          <w:sz w:val="24"/>
          <w:szCs w:val="24"/>
        </w:rPr>
        <w:t xml:space="preserve"> and pray through even if you don’t have the strength. </w:t>
      </w:r>
      <w:r w:rsidRPr="006526A4">
        <w:rPr>
          <w:rFonts w:ascii="Arial" w:hAnsi="Arial" w:cs="Arial"/>
          <w:sz w:val="24"/>
          <w:szCs w:val="24"/>
        </w:rPr>
        <w:br/>
      </w:r>
    </w:p>
    <w:p w14:paraId="7F59E09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3609B3A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D3E13D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18CEB56"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6789F5E" w14:textId="562D2B37" w:rsidR="006526A4" w:rsidRPr="006526A4" w:rsidRDefault="006526A4" w:rsidP="006526A4">
      <w:pPr>
        <w:rPr>
          <w:rFonts w:ascii="Arial" w:hAnsi="Arial" w:cs="Arial"/>
          <w:sz w:val="24"/>
          <w:szCs w:val="24"/>
        </w:rPr>
      </w:pPr>
    </w:p>
    <w:p w14:paraId="7C869B75"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14:43–52</w:t>
      </w:r>
    </w:p>
    <w:p w14:paraId="2D35A847" w14:textId="77896ED5"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45559F">
        <w:rPr>
          <w:rFonts w:ascii="Arial" w:hAnsi="Arial" w:cs="Arial"/>
          <w:sz w:val="24"/>
          <w:szCs w:val="24"/>
        </w:rPr>
        <w:t xml:space="preserve">At what points are you </w:t>
      </w:r>
      <w:proofErr w:type="gramStart"/>
      <w:r w:rsidR="0045559F">
        <w:rPr>
          <w:rFonts w:ascii="Arial" w:hAnsi="Arial" w:cs="Arial"/>
          <w:sz w:val="24"/>
          <w:szCs w:val="24"/>
        </w:rPr>
        <w:t>like</w:t>
      </w:r>
      <w:proofErr w:type="gramEnd"/>
      <w:r w:rsidR="0045559F">
        <w:rPr>
          <w:rFonts w:ascii="Arial" w:hAnsi="Arial" w:cs="Arial"/>
          <w:sz w:val="24"/>
          <w:szCs w:val="24"/>
        </w:rPr>
        <w:t xml:space="preserve"> the disciples and have deserted Jesus?</w:t>
      </w:r>
      <w:r w:rsidRPr="006526A4">
        <w:rPr>
          <w:rFonts w:ascii="Arial" w:hAnsi="Arial" w:cs="Arial"/>
          <w:sz w:val="24"/>
          <w:szCs w:val="24"/>
        </w:rPr>
        <w:br/>
      </w:r>
    </w:p>
    <w:p w14:paraId="7E8578F7"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17E9F6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51B52B9F"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E57555E"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306CE31" w14:textId="6772D27C" w:rsidR="006526A4" w:rsidRPr="006526A4" w:rsidRDefault="006526A4" w:rsidP="006526A4">
      <w:pPr>
        <w:rPr>
          <w:rFonts w:ascii="Arial" w:hAnsi="Arial" w:cs="Arial"/>
          <w:sz w:val="24"/>
          <w:szCs w:val="24"/>
        </w:rPr>
      </w:pPr>
    </w:p>
    <w:p w14:paraId="4720FCDA"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6 – 14:53–72</w:t>
      </w:r>
    </w:p>
    <w:p w14:paraId="4E88B255" w14:textId="627D1E5D" w:rsidR="00D508D3" w:rsidRDefault="006526A4" w:rsidP="00D508D3">
      <w:pPr>
        <w:spacing w:after="0"/>
        <w:rPr>
          <w:rFonts w:ascii="Arial" w:hAnsi="Arial" w:cs="Arial"/>
          <w:sz w:val="24"/>
          <w:szCs w:val="24"/>
        </w:rPr>
      </w:pPr>
      <w:r w:rsidRPr="006526A4">
        <w:rPr>
          <w:rFonts w:ascii="Arial" w:hAnsi="Arial" w:cs="Arial"/>
          <w:sz w:val="24"/>
          <w:szCs w:val="24"/>
        </w:rPr>
        <w:t>Devotional: Failure isn’t final</w:t>
      </w:r>
      <w:r w:rsidR="0045559F">
        <w:rPr>
          <w:rFonts w:ascii="Arial" w:hAnsi="Arial" w:cs="Arial"/>
          <w:sz w:val="24"/>
          <w:szCs w:val="24"/>
        </w:rPr>
        <w:t xml:space="preserve">, there is always redemption. </w:t>
      </w:r>
      <w:r w:rsidRPr="006526A4">
        <w:rPr>
          <w:rFonts w:ascii="Arial" w:hAnsi="Arial" w:cs="Arial"/>
          <w:sz w:val="24"/>
          <w:szCs w:val="24"/>
        </w:rPr>
        <w:br/>
      </w:r>
    </w:p>
    <w:p w14:paraId="6D2E3C98"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21D78BA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514756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CE9E3E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71281062" w14:textId="1318EFB3" w:rsidR="006526A4" w:rsidRDefault="006526A4" w:rsidP="006526A4">
      <w:pPr>
        <w:rPr>
          <w:rFonts w:ascii="Arial" w:hAnsi="Arial" w:cs="Arial"/>
          <w:sz w:val="24"/>
          <w:szCs w:val="24"/>
        </w:rPr>
      </w:pPr>
    </w:p>
    <w:p w14:paraId="10BC60A3" w14:textId="77777777" w:rsidR="00D508D3" w:rsidRDefault="00D508D3" w:rsidP="006526A4">
      <w:pPr>
        <w:rPr>
          <w:rFonts w:ascii="Arial" w:hAnsi="Arial" w:cs="Arial"/>
          <w:sz w:val="24"/>
          <w:szCs w:val="24"/>
        </w:rPr>
      </w:pPr>
    </w:p>
    <w:p w14:paraId="43B5479E" w14:textId="77777777" w:rsidR="00825E82" w:rsidRDefault="00825E82" w:rsidP="006526A4">
      <w:pPr>
        <w:rPr>
          <w:rFonts w:ascii="Arial" w:hAnsi="Arial" w:cs="Arial"/>
          <w:sz w:val="24"/>
          <w:szCs w:val="24"/>
        </w:rPr>
      </w:pPr>
    </w:p>
    <w:p w14:paraId="58EB9970" w14:textId="77777777" w:rsidR="00825E82" w:rsidRDefault="00825E82" w:rsidP="006526A4">
      <w:pPr>
        <w:rPr>
          <w:rFonts w:ascii="Arial" w:hAnsi="Arial" w:cs="Arial"/>
          <w:sz w:val="24"/>
          <w:szCs w:val="24"/>
        </w:rPr>
      </w:pPr>
    </w:p>
    <w:p w14:paraId="2909649B"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15 – MARK 15: THE CROSS</w:t>
      </w:r>
    </w:p>
    <w:p w14:paraId="68656273"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15:1–15</w:t>
      </w:r>
    </w:p>
    <w:p w14:paraId="5042D3FE" w14:textId="257E3CA0" w:rsidR="00D508D3" w:rsidRDefault="006526A4" w:rsidP="00D508D3">
      <w:pPr>
        <w:spacing w:after="0"/>
        <w:rPr>
          <w:rFonts w:ascii="Arial" w:hAnsi="Arial" w:cs="Arial"/>
          <w:sz w:val="24"/>
          <w:szCs w:val="24"/>
        </w:rPr>
      </w:pPr>
      <w:r w:rsidRPr="006526A4">
        <w:rPr>
          <w:rFonts w:ascii="Arial" w:hAnsi="Arial" w:cs="Arial"/>
          <w:sz w:val="24"/>
          <w:szCs w:val="24"/>
        </w:rPr>
        <w:t>Devotional: Jesus stands silent</w:t>
      </w:r>
      <w:r w:rsidR="0045559F">
        <w:rPr>
          <w:rFonts w:ascii="Arial" w:hAnsi="Arial" w:cs="Arial"/>
          <w:sz w:val="24"/>
          <w:szCs w:val="24"/>
        </w:rPr>
        <w:t xml:space="preserve"> and allows the world to make of him what they will. </w:t>
      </w:r>
      <w:r w:rsidRPr="006526A4">
        <w:rPr>
          <w:rFonts w:ascii="Arial" w:hAnsi="Arial" w:cs="Arial"/>
          <w:sz w:val="24"/>
          <w:szCs w:val="24"/>
        </w:rPr>
        <w:br/>
      </w:r>
    </w:p>
    <w:p w14:paraId="2ECB9C81"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43FC38C"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2D3DC507"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35BC57F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47ED54F" w14:textId="15885277" w:rsidR="006526A4" w:rsidRPr="006526A4" w:rsidRDefault="006526A4" w:rsidP="006526A4">
      <w:pPr>
        <w:rPr>
          <w:rFonts w:ascii="Arial" w:hAnsi="Arial" w:cs="Arial"/>
          <w:sz w:val="24"/>
          <w:szCs w:val="24"/>
        </w:rPr>
      </w:pPr>
    </w:p>
    <w:p w14:paraId="60C9F105"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2 – 15:16–20</w:t>
      </w:r>
    </w:p>
    <w:p w14:paraId="37FEDB8E" w14:textId="76E882BD" w:rsidR="00D508D3" w:rsidRDefault="006526A4" w:rsidP="00D508D3">
      <w:pPr>
        <w:spacing w:after="0"/>
        <w:rPr>
          <w:rFonts w:ascii="Arial" w:hAnsi="Arial" w:cs="Arial"/>
          <w:sz w:val="24"/>
          <w:szCs w:val="24"/>
        </w:rPr>
      </w:pPr>
      <w:r w:rsidRPr="006526A4">
        <w:rPr>
          <w:rFonts w:ascii="Arial" w:hAnsi="Arial" w:cs="Arial"/>
          <w:sz w:val="24"/>
          <w:szCs w:val="24"/>
        </w:rPr>
        <w:t>Devotional: Jesus endured suffering</w:t>
      </w:r>
      <w:r w:rsidR="0045559F">
        <w:rPr>
          <w:rFonts w:ascii="Arial" w:hAnsi="Arial" w:cs="Arial"/>
          <w:sz w:val="24"/>
          <w:szCs w:val="24"/>
        </w:rPr>
        <w:t>.</w:t>
      </w:r>
      <w:r w:rsidRPr="006526A4">
        <w:rPr>
          <w:rFonts w:ascii="Arial" w:hAnsi="Arial" w:cs="Arial"/>
          <w:sz w:val="24"/>
          <w:szCs w:val="24"/>
        </w:rPr>
        <w:br/>
      </w:r>
    </w:p>
    <w:p w14:paraId="4739B419"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BBEF0F0"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72DD019"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3952FA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E3024EF" w14:textId="3D526BC4" w:rsidR="006526A4" w:rsidRPr="006526A4" w:rsidRDefault="006526A4" w:rsidP="006526A4">
      <w:pPr>
        <w:rPr>
          <w:rFonts w:ascii="Arial" w:hAnsi="Arial" w:cs="Arial"/>
          <w:sz w:val="24"/>
          <w:szCs w:val="24"/>
        </w:rPr>
      </w:pPr>
    </w:p>
    <w:p w14:paraId="5805AFAD"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15:21–32</w:t>
      </w:r>
    </w:p>
    <w:p w14:paraId="13679A76"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The weight of the cross</w:t>
      </w:r>
      <w:r w:rsidRPr="006526A4">
        <w:rPr>
          <w:rFonts w:ascii="Arial" w:hAnsi="Arial" w:cs="Arial"/>
          <w:sz w:val="24"/>
          <w:szCs w:val="24"/>
        </w:rPr>
        <w:br/>
      </w:r>
    </w:p>
    <w:p w14:paraId="089D6295"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8DBAD12"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E8B5532"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025027D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6D316B4B" w14:textId="58156AA6" w:rsidR="006526A4" w:rsidRDefault="006526A4" w:rsidP="006526A4">
      <w:pPr>
        <w:rPr>
          <w:rFonts w:ascii="Arial" w:hAnsi="Arial" w:cs="Arial"/>
          <w:sz w:val="24"/>
          <w:szCs w:val="24"/>
        </w:rPr>
      </w:pPr>
    </w:p>
    <w:p w14:paraId="22D67931" w14:textId="77777777" w:rsidR="00D508D3" w:rsidRDefault="00D508D3" w:rsidP="006526A4">
      <w:pPr>
        <w:rPr>
          <w:rFonts w:ascii="Arial" w:hAnsi="Arial" w:cs="Arial"/>
          <w:sz w:val="24"/>
          <w:szCs w:val="24"/>
        </w:rPr>
      </w:pPr>
    </w:p>
    <w:p w14:paraId="662299C9" w14:textId="77777777" w:rsidR="00D508D3" w:rsidRPr="006526A4" w:rsidRDefault="00D508D3" w:rsidP="006526A4">
      <w:pPr>
        <w:rPr>
          <w:rFonts w:ascii="Arial" w:hAnsi="Arial" w:cs="Arial"/>
          <w:sz w:val="24"/>
          <w:szCs w:val="24"/>
        </w:rPr>
      </w:pPr>
    </w:p>
    <w:p w14:paraId="1BEE0838"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15:33–39</w:t>
      </w:r>
    </w:p>
    <w:p w14:paraId="4378C061" w14:textId="58A968BD"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It is </w:t>
      </w:r>
      <w:proofErr w:type="gramStart"/>
      <w:r w:rsidRPr="006526A4">
        <w:rPr>
          <w:rFonts w:ascii="Arial" w:hAnsi="Arial" w:cs="Arial"/>
          <w:sz w:val="24"/>
          <w:szCs w:val="24"/>
        </w:rPr>
        <w:t>finished</w:t>
      </w:r>
      <w:r w:rsidR="0045559F">
        <w:rPr>
          <w:rFonts w:ascii="Arial" w:hAnsi="Arial" w:cs="Arial"/>
          <w:sz w:val="24"/>
          <w:szCs w:val="24"/>
        </w:rPr>
        <w:t>,</w:t>
      </w:r>
      <w:proofErr w:type="gramEnd"/>
      <w:r w:rsidR="0045559F">
        <w:rPr>
          <w:rFonts w:ascii="Arial" w:hAnsi="Arial" w:cs="Arial"/>
          <w:sz w:val="24"/>
          <w:szCs w:val="24"/>
        </w:rPr>
        <w:t xml:space="preserve"> Jesus has paid it all. </w:t>
      </w:r>
      <w:r w:rsidRPr="006526A4">
        <w:rPr>
          <w:rFonts w:ascii="Arial" w:hAnsi="Arial" w:cs="Arial"/>
          <w:sz w:val="24"/>
          <w:szCs w:val="24"/>
        </w:rPr>
        <w:br/>
      </w:r>
    </w:p>
    <w:p w14:paraId="0A7922A2"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43248B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781C603B"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73A4A9C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15BE1C72" w14:textId="0F11F1F7" w:rsidR="006526A4" w:rsidRPr="006526A4" w:rsidRDefault="006526A4" w:rsidP="006526A4">
      <w:pPr>
        <w:rPr>
          <w:rFonts w:ascii="Arial" w:hAnsi="Arial" w:cs="Arial"/>
          <w:sz w:val="24"/>
          <w:szCs w:val="24"/>
        </w:rPr>
      </w:pPr>
    </w:p>
    <w:p w14:paraId="3955FB8F"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15:40–47</w:t>
      </w:r>
    </w:p>
    <w:p w14:paraId="419EE7ED"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Faithfulness in grief</w:t>
      </w:r>
      <w:r w:rsidRPr="006526A4">
        <w:rPr>
          <w:rFonts w:ascii="Arial" w:hAnsi="Arial" w:cs="Arial"/>
          <w:sz w:val="24"/>
          <w:szCs w:val="24"/>
        </w:rPr>
        <w:br/>
      </w:r>
    </w:p>
    <w:p w14:paraId="083436CF"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5627502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D3AE7C5"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7DA5739"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2A074FE" w14:textId="2E50D357" w:rsidR="006526A4" w:rsidRPr="006526A4" w:rsidRDefault="006526A4" w:rsidP="006526A4">
      <w:pPr>
        <w:rPr>
          <w:rFonts w:ascii="Arial" w:hAnsi="Arial" w:cs="Arial"/>
          <w:sz w:val="24"/>
          <w:szCs w:val="24"/>
        </w:rPr>
      </w:pPr>
    </w:p>
    <w:p w14:paraId="1C49CEDF" w14:textId="77777777" w:rsidR="00D21C89" w:rsidRPr="006526A4" w:rsidRDefault="006526A4" w:rsidP="00D21C89">
      <w:pPr>
        <w:rPr>
          <w:rFonts w:ascii="Arial" w:hAnsi="Arial" w:cs="Arial"/>
          <w:b/>
          <w:bCs/>
          <w:sz w:val="24"/>
          <w:szCs w:val="24"/>
        </w:rPr>
      </w:pPr>
      <w:r w:rsidRPr="006526A4">
        <w:rPr>
          <w:rFonts w:ascii="Arial" w:hAnsi="Arial" w:cs="Arial"/>
          <w:b/>
          <w:bCs/>
          <w:sz w:val="24"/>
          <w:szCs w:val="24"/>
        </w:rPr>
        <w:t xml:space="preserve">Day 6 – </w:t>
      </w:r>
      <w:r w:rsidR="00D21C89">
        <w:rPr>
          <w:rFonts w:ascii="Arial" w:hAnsi="Arial" w:cs="Arial"/>
          <w:b/>
          <w:bCs/>
          <w:sz w:val="24"/>
          <w:szCs w:val="24"/>
        </w:rPr>
        <w:t>Reread the entire chapter</w:t>
      </w:r>
    </w:p>
    <w:p w14:paraId="50B4F828" w14:textId="17C010CF" w:rsidR="006526A4" w:rsidRPr="006526A4" w:rsidRDefault="00D21C89" w:rsidP="00D21C89">
      <w:pPr>
        <w:rPr>
          <w:rFonts w:ascii="Arial" w:hAnsi="Arial" w:cs="Arial"/>
          <w:b/>
          <w:bCs/>
          <w:sz w:val="24"/>
          <w:szCs w:val="24"/>
        </w:rPr>
      </w:pPr>
      <w:r w:rsidRPr="006526A4">
        <w:rPr>
          <w:rFonts w:ascii="Arial" w:hAnsi="Arial" w:cs="Arial"/>
          <w:sz w:val="24"/>
          <w:szCs w:val="24"/>
        </w:rPr>
        <w:t>Devotional:</w:t>
      </w:r>
      <w:r>
        <w:rPr>
          <w:rFonts w:ascii="Arial" w:hAnsi="Arial" w:cs="Arial"/>
          <w:sz w:val="24"/>
          <w:szCs w:val="24"/>
        </w:rPr>
        <w:t xml:space="preserve"> How does the cross point us toward service?</w:t>
      </w:r>
    </w:p>
    <w:p w14:paraId="6DC87BD5" w14:textId="77777777" w:rsidR="00D508D3" w:rsidRDefault="00D508D3" w:rsidP="00D508D3">
      <w:pPr>
        <w:spacing w:after="0"/>
        <w:rPr>
          <w:rFonts w:ascii="Arial" w:hAnsi="Arial" w:cs="Arial"/>
          <w:sz w:val="24"/>
          <w:szCs w:val="24"/>
        </w:rPr>
      </w:pPr>
    </w:p>
    <w:p w14:paraId="3F43824E"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1BEAC1C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818C829"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173D8AE" w14:textId="5FF1A6A0" w:rsidR="006526A4" w:rsidRDefault="00D508D3" w:rsidP="00D508D3">
      <w:pPr>
        <w:spacing w:after="0"/>
        <w:rPr>
          <w:rFonts w:ascii="Arial" w:hAnsi="Arial" w:cs="Arial"/>
          <w:sz w:val="24"/>
          <w:szCs w:val="24"/>
        </w:rPr>
      </w:pPr>
      <w:r w:rsidRPr="006526A4">
        <w:rPr>
          <w:rFonts w:ascii="Arial" w:hAnsi="Arial" w:cs="Arial"/>
          <w:sz w:val="24"/>
          <w:szCs w:val="24"/>
        </w:rPr>
        <w:br/>
        <w:t>P:</w:t>
      </w:r>
    </w:p>
    <w:p w14:paraId="09EDBBB3" w14:textId="77777777" w:rsidR="00D508D3" w:rsidRDefault="00D508D3" w:rsidP="00D508D3">
      <w:pPr>
        <w:spacing w:after="0"/>
        <w:rPr>
          <w:rFonts w:ascii="Arial" w:hAnsi="Arial" w:cs="Arial"/>
          <w:sz w:val="24"/>
          <w:szCs w:val="24"/>
        </w:rPr>
      </w:pPr>
    </w:p>
    <w:p w14:paraId="289E5526" w14:textId="77777777" w:rsidR="00D508D3" w:rsidRDefault="00D508D3" w:rsidP="00D508D3">
      <w:pPr>
        <w:spacing w:after="0"/>
        <w:rPr>
          <w:rFonts w:ascii="Arial" w:hAnsi="Arial" w:cs="Arial"/>
          <w:sz w:val="24"/>
          <w:szCs w:val="24"/>
        </w:rPr>
      </w:pPr>
    </w:p>
    <w:p w14:paraId="6450F63A" w14:textId="77777777" w:rsidR="00D508D3" w:rsidRDefault="00D508D3" w:rsidP="00D508D3">
      <w:pPr>
        <w:spacing w:after="0"/>
        <w:rPr>
          <w:rFonts w:ascii="Arial" w:hAnsi="Arial" w:cs="Arial"/>
          <w:sz w:val="24"/>
          <w:szCs w:val="24"/>
        </w:rPr>
      </w:pPr>
    </w:p>
    <w:p w14:paraId="3868DBE9" w14:textId="77777777" w:rsidR="00D508D3" w:rsidRDefault="00D508D3" w:rsidP="00D508D3">
      <w:pPr>
        <w:spacing w:after="0"/>
        <w:rPr>
          <w:rFonts w:ascii="Arial" w:hAnsi="Arial" w:cs="Arial"/>
          <w:sz w:val="24"/>
          <w:szCs w:val="24"/>
        </w:rPr>
      </w:pPr>
    </w:p>
    <w:p w14:paraId="2B9D2D55" w14:textId="77777777" w:rsidR="00D508D3" w:rsidRDefault="00D508D3" w:rsidP="00D508D3">
      <w:pPr>
        <w:spacing w:after="0"/>
        <w:rPr>
          <w:rFonts w:ascii="Arial" w:hAnsi="Arial" w:cs="Arial"/>
          <w:sz w:val="24"/>
          <w:szCs w:val="24"/>
        </w:rPr>
      </w:pPr>
    </w:p>
    <w:p w14:paraId="196DADA2" w14:textId="77777777" w:rsidR="00D508D3" w:rsidRPr="006526A4" w:rsidRDefault="00D508D3" w:rsidP="00D508D3">
      <w:pPr>
        <w:spacing w:after="0"/>
        <w:rPr>
          <w:rFonts w:ascii="Arial" w:hAnsi="Arial" w:cs="Arial"/>
          <w:sz w:val="24"/>
          <w:szCs w:val="24"/>
        </w:rPr>
      </w:pPr>
    </w:p>
    <w:p w14:paraId="144C5EC2" w14:textId="77777777" w:rsidR="006526A4" w:rsidRPr="006526A4" w:rsidRDefault="006526A4" w:rsidP="006526A4">
      <w:pPr>
        <w:rPr>
          <w:rFonts w:ascii="Arial" w:hAnsi="Arial" w:cs="Arial"/>
          <w:b/>
          <w:bCs/>
          <w:sz w:val="40"/>
          <w:szCs w:val="40"/>
          <w:u w:val="single"/>
        </w:rPr>
      </w:pPr>
      <w:r w:rsidRPr="006526A4">
        <w:rPr>
          <w:rFonts w:ascii="Arial" w:hAnsi="Arial" w:cs="Arial"/>
          <w:b/>
          <w:bCs/>
          <w:sz w:val="40"/>
          <w:szCs w:val="40"/>
          <w:u w:val="single"/>
        </w:rPr>
        <w:lastRenderedPageBreak/>
        <w:t>WEEK 16 – MARK 16: GO</w:t>
      </w:r>
    </w:p>
    <w:p w14:paraId="50DC0042"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1 – 16:1–8</w:t>
      </w:r>
    </w:p>
    <w:p w14:paraId="79881785"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The resurrection changes everything</w:t>
      </w:r>
      <w:r w:rsidRPr="006526A4">
        <w:rPr>
          <w:rFonts w:ascii="Arial" w:hAnsi="Arial" w:cs="Arial"/>
          <w:sz w:val="24"/>
          <w:szCs w:val="24"/>
        </w:rPr>
        <w:br/>
      </w:r>
    </w:p>
    <w:p w14:paraId="74FB2FD1"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3665158"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74B96E0"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59E7FD85"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47E8CFBA" w14:textId="77777777" w:rsidR="0045559F" w:rsidRDefault="0045559F" w:rsidP="006526A4">
      <w:pPr>
        <w:rPr>
          <w:rFonts w:ascii="Arial" w:hAnsi="Arial" w:cs="Arial"/>
          <w:b/>
          <w:bCs/>
          <w:sz w:val="24"/>
          <w:szCs w:val="24"/>
        </w:rPr>
      </w:pPr>
    </w:p>
    <w:p w14:paraId="2302BE44" w14:textId="138A9076" w:rsidR="006526A4" w:rsidRPr="006526A4" w:rsidRDefault="0045559F" w:rsidP="006526A4">
      <w:pPr>
        <w:rPr>
          <w:rFonts w:ascii="Arial" w:hAnsi="Arial" w:cs="Arial"/>
          <w:sz w:val="24"/>
          <w:szCs w:val="24"/>
        </w:rPr>
      </w:pPr>
      <w:r>
        <w:rPr>
          <w:rFonts w:ascii="Arial" w:hAnsi="Arial" w:cs="Arial"/>
          <w:b/>
          <w:bCs/>
          <w:sz w:val="24"/>
          <w:szCs w:val="24"/>
        </w:rPr>
        <w:t xml:space="preserve">(Some bibles </w:t>
      </w:r>
      <w:r>
        <w:rPr>
          <w:rFonts w:ascii="Arial" w:hAnsi="Arial" w:cs="Arial"/>
          <w:b/>
          <w:bCs/>
          <w:sz w:val="24"/>
          <w:szCs w:val="24"/>
        </w:rPr>
        <w:t>won’t</w:t>
      </w:r>
      <w:r>
        <w:rPr>
          <w:rFonts w:ascii="Arial" w:hAnsi="Arial" w:cs="Arial"/>
          <w:b/>
          <w:bCs/>
          <w:sz w:val="24"/>
          <w:szCs w:val="24"/>
        </w:rPr>
        <w:t xml:space="preserve"> have </w:t>
      </w:r>
      <w:r>
        <w:rPr>
          <w:rFonts w:ascii="Arial" w:hAnsi="Arial" w:cs="Arial"/>
          <w:b/>
          <w:bCs/>
          <w:sz w:val="24"/>
          <w:szCs w:val="24"/>
        </w:rPr>
        <w:t>the following</w:t>
      </w:r>
      <w:r>
        <w:rPr>
          <w:rFonts w:ascii="Arial" w:hAnsi="Arial" w:cs="Arial"/>
          <w:b/>
          <w:bCs/>
          <w:sz w:val="24"/>
          <w:szCs w:val="24"/>
        </w:rPr>
        <w:t xml:space="preserve"> verses… It’s OK. If yours doesn’t just</w:t>
      </w:r>
      <w:r>
        <w:rPr>
          <w:rFonts w:ascii="Arial" w:hAnsi="Arial" w:cs="Arial"/>
          <w:b/>
          <w:bCs/>
          <w:sz w:val="24"/>
          <w:szCs w:val="24"/>
        </w:rPr>
        <w:t xml:space="preserve"> read a different version, the NIV has them as a foot note,</w:t>
      </w:r>
      <w:r>
        <w:rPr>
          <w:rFonts w:ascii="Arial" w:hAnsi="Arial" w:cs="Arial"/>
          <w:b/>
          <w:bCs/>
          <w:sz w:val="24"/>
          <w:szCs w:val="24"/>
        </w:rPr>
        <w:t xml:space="preserve"> reread another chapter</w:t>
      </w:r>
      <w:r>
        <w:rPr>
          <w:rFonts w:ascii="Arial" w:hAnsi="Arial" w:cs="Arial"/>
          <w:b/>
          <w:bCs/>
          <w:sz w:val="24"/>
          <w:szCs w:val="24"/>
        </w:rPr>
        <w:t>,</w:t>
      </w:r>
      <w:r>
        <w:rPr>
          <w:rFonts w:ascii="Arial" w:hAnsi="Arial" w:cs="Arial"/>
          <w:b/>
          <w:bCs/>
          <w:sz w:val="24"/>
          <w:szCs w:val="24"/>
        </w:rPr>
        <w:t xml:space="preserve"> or reread the good news of the resurrection each day this week.)</w:t>
      </w:r>
    </w:p>
    <w:p w14:paraId="3B4A0BD3" w14:textId="6D924AC1" w:rsidR="006526A4" w:rsidRPr="006526A4" w:rsidRDefault="006526A4" w:rsidP="006526A4">
      <w:pPr>
        <w:rPr>
          <w:rFonts w:ascii="Arial" w:hAnsi="Arial" w:cs="Arial"/>
          <w:b/>
          <w:bCs/>
          <w:sz w:val="24"/>
          <w:szCs w:val="24"/>
        </w:rPr>
      </w:pPr>
      <w:r w:rsidRPr="006526A4">
        <w:rPr>
          <w:rFonts w:ascii="Arial" w:hAnsi="Arial" w:cs="Arial"/>
          <w:b/>
          <w:bCs/>
          <w:sz w:val="24"/>
          <w:szCs w:val="24"/>
        </w:rPr>
        <w:t>Day 2 – 16:9–11</w:t>
      </w:r>
      <w:r w:rsidR="0045559F">
        <w:rPr>
          <w:rFonts w:ascii="Arial" w:hAnsi="Arial" w:cs="Arial"/>
          <w:b/>
          <w:bCs/>
          <w:sz w:val="24"/>
          <w:szCs w:val="24"/>
        </w:rPr>
        <w:t xml:space="preserve"> </w:t>
      </w:r>
    </w:p>
    <w:p w14:paraId="1005A8A1"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Share the good news</w:t>
      </w:r>
      <w:r w:rsidRPr="006526A4">
        <w:rPr>
          <w:rFonts w:ascii="Arial" w:hAnsi="Arial" w:cs="Arial"/>
          <w:sz w:val="24"/>
          <w:szCs w:val="24"/>
        </w:rPr>
        <w:br/>
      </w:r>
    </w:p>
    <w:p w14:paraId="4422D2AC"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6F8F47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7C6525E"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E52A648"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2B45E51" w14:textId="33C1F299" w:rsidR="006526A4" w:rsidRPr="006526A4" w:rsidRDefault="006526A4" w:rsidP="006526A4">
      <w:pPr>
        <w:rPr>
          <w:rFonts w:ascii="Arial" w:hAnsi="Arial" w:cs="Arial"/>
          <w:sz w:val="24"/>
          <w:szCs w:val="24"/>
        </w:rPr>
      </w:pPr>
    </w:p>
    <w:p w14:paraId="7C9319E5"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3 – 16:12–14</w:t>
      </w:r>
    </w:p>
    <w:p w14:paraId="23392037"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meets doubt</w:t>
      </w:r>
      <w:r w:rsidRPr="006526A4">
        <w:rPr>
          <w:rFonts w:ascii="Arial" w:hAnsi="Arial" w:cs="Arial"/>
          <w:sz w:val="24"/>
          <w:szCs w:val="24"/>
        </w:rPr>
        <w:br/>
      </w:r>
    </w:p>
    <w:p w14:paraId="6195AF33"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466F33D5"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33245955"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1483DB6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3255698B" w14:textId="21841FB6" w:rsidR="006526A4" w:rsidRDefault="006526A4" w:rsidP="006526A4">
      <w:pPr>
        <w:rPr>
          <w:rFonts w:ascii="Arial" w:hAnsi="Arial" w:cs="Arial"/>
          <w:sz w:val="24"/>
          <w:szCs w:val="24"/>
        </w:rPr>
      </w:pPr>
    </w:p>
    <w:p w14:paraId="11BEBD02" w14:textId="0D153CC6" w:rsidR="006526A4" w:rsidRPr="006526A4" w:rsidRDefault="006526A4" w:rsidP="006526A4">
      <w:pPr>
        <w:rPr>
          <w:rFonts w:ascii="Arial" w:hAnsi="Arial" w:cs="Arial"/>
          <w:b/>
          <w:bCs/>
          <w:sz w:val="24"/>
          <w:szCs w:val="24"/>
        </w:rPr>
      </w:pPr>
      <w:r w:rsidRPr="006526A4">
        <w:rPr>
          <w:rFonts w:ascii="Arial" w:hAnsi="Arial" w:cs="Arial"/>
          <w:b/>
          <w:bCs/>
          <w:sz w:val="24"/>
          <w:szCs w:val="24"/>
        </w:rPr>
        <w:lastRenderedPageBreak/>
        <w:t>Day 4 – 16:15–18</w:t>
      </w:r>
    </w:p>
    <w:p w14:paraId="27270A44"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Go into all the world</w:t>
      </w:r>
      <w:r w:rsidRPr="006526A4">
        <w:rPr>
          <w:rFonts w:ascii="Arial" w:hAnsi="Arial" w:cs="Arial"/>
          <w:sz w:val="24"/>
          <w:szCs w:val="24"/>
        </w:rPr>
        <w:br/>
      </w:r>
    </w:p>
    <w:p w14:paraId="1FC19338"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60398DE1"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1B04D5F8"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3914DC8"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5D65C274" w14:textId="1861BE76" w:rsidR="006526A4" w:rsidRPr="006526A4" w:rsidRDefault="006526A4" w:rsidP="006526A4">
      <w:pPr>
        <w:rPr>
          <w:rFonts w:ascii="Arial" w:hAnsi="Arial" w:cs="Arial"/>
          <w:sz w:val="24"/>
          <w:szCs w:val="24"/>
        </w:rPr>
      </w:pPr>
    </w:p>
    <w:p w14:paraId="23E1B5FB" w14:textId="77777777" w:rsidR="006526A4" w:rsidRPr="006526A4" w:rsidRDefault="006526A4" w:rsidP="006526A4">
      <w:pPr>
        <w:rPr>
          <w:rFonts w:ascii="Arial" w:hAnsi="Arial" w:cs="Arial"/>
          <w:b/>
          <w:bCs/>
          <w:sz w:val="24"/>
          <w:szCs w:val="24"/>
        </w:rPr>
      </w:pPr>
      <w:r w:rsidRPr="006526A4">
        <w:rPr>
          <w:rFonts w:ascii="Arial" w:hAnsi="Arial" w:cs="Arial"/>
          <w:b/>
          <w:bCs/>
          <w:sz w:val="24"/>
          <w:szCs w:val="24"/>
        </w:rPr>
        <w:t>Day 5 – 16:19–20</w:t>
      </w:r>
    </w:p>
    <w:p w14:paraId="08BF1D9E" w14:textId="77777777" w:rsidR="00D508D3" w:rsidRDefault="006526A4" w:rsidP="00D508D3">
      <w:pPr>
        <w:spacing w:after="0"/>
        <w:rPr>
          <w:rFonts w:ascii="Arial" w:hAnsi="Arial" w:cs="Arial"/>
          <w:sz w:val="24"/>
          <w:szCs w:val="24"/>
        </w:rPr>
      </w:pPr>
      <w:r w:rsidRPr="006526A4">
        <w:rPr>
          <w:rFonts w:ascii="Arial" w:hAnsi="Arial" w:cs="Arial"/>
          <w:sz w:val="24"/>
          <w:szCs w:val="24"/>
        </w:rPr>
        <w:t>Devotional: Jesus is still at work</w:t>
      </w:r>
      <w:r w:rsidRPr="006526A4">
        <w:rPr>
          <w:rFonts w:ascii="Arial" w:hAnsi="Arial" w:cs="Arial"/>
          <w:sz w:val="24"/>
          <w:szCs w:val="24"/>
        </w:rPr>
        <w:br/>
      </w:r>
    </w:p>
    <w:p w14:paraId="26DFE9E0"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771C080B"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096D8DC1"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4AE3CD0D"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50F2FDB" w14:textId="203E3E72" w:rsidR="006526A4" w:rsidRPr="006526A4" w:rsidRDefault="006526A4" w:rsidP="006526A4">
      <w:pPr>
        <w:rPr>
          <w:rFonts w:ascii="Arial" w:hAnsi="Arial" w:cs="Arial"/>
          <w:sz w:val="24"/>
          <w:szCs w:val="24"/>
        </w:rPr>
      </w:pPr>
    </w:p>
    <w:p w14:paraId="52ABBDF2" w14:textId="05C29D6A" w:rsidR="006526A4" w:rsidRPr="006526A4" w:rsidRDefault="006526A4" w:rsidP="006526A4">
      <w:pPr>
        <w:rPr>
          <w:rFonts w:ascii="Arial" w:hAnsi="Arial" w:cs="Arial"/>
          <w:b/>
          <w:bCs/>
          <w:sz w:val="24"/>
          <w:szCs w:val="24"/>
        </w:rPr>
      </w:pPr>
      <w:r w:rsidRPr="006526A4">
        <w:rPr>
          <w:rFonts w:ascii="Arial" w:hAnsi="Arial" w:cs="Arial"/>
          <w:b/>
          <w:bCs/>
          <w:sz w:val="24"/>
          <w:szCs w:val="24"/>
        </w:rPr>
        <w:t xml:space="preserve">Day 6 – </w:t>
      </w:r>
      <w:r w:rsidR="00210F4D">
        <w:rPr>
          <w:rFonts w:ascii="Arial" w:hAnsi="Arial" w:cs="Arial"/>
          <w:b/>
          <w:bCs/>
          <w:sz w:val="24"/>
          <w:szCs w:val="24"/>
        </w:rPr>
        <w:t xml:space="preserve">Read the chapter again. </w:t>
      </w:r>
    </w:p>
    <w:p w14:paraId="6A632F52" w14:textId="5D44FE1C" w:rsidR="00D508D3" w:rsidRDefault="006526A4" w:rsidP="00D508D3">
      <w:pPr>
        <w:spacing w:after="0"/>
        <w:rPr>
          <w:rFonts w:ascii="Arial" w:hAnsi="Arial" w:cs="Arial"/>
          <w:sz w:val="24"/>
          <w:szCs w:val="24"/>
        </w:rPr>
      </w:pPr>
      <w:r w:rsidRPr="006526A4">
        <w:rPr>
          <w:rFonts w:ascii="Arial" w:hAnsi="Arial" w:cs="Arial"/>
          <w:sz w:val="24"/>
          <w:szCs w:val="24"/>
        </w:rPr>
        <w:t xml:space="preserve">Devotional: </w:t>
      </w:r>
      <w:r w:rsidR="00210F4D">
        <w:rPr>
          <w:rFonts w:ascii="Arial" w:hAnsi="Arial" w:cs="Arial"/>
          <w:sz w:val="24"/>
          <w:szCs w:val="24"/>
        </w:rPr>
        <w:t>How will you live out the Goodnews?</w:t>
      </w:r>
      <w:r w:rsidRPr="006526A4">
        <w:rPr>
          <w:rFonts w:ascii="Arial" w:hAnsi="Arial" w:cs="Arial"/>
          <w:sz w:val="24"/>
          <w:szCs w:val="24"/>
        </w:rPr>
        <w:br/>
      </w:r>
    </w:p>
    <w:p w14:paraId="7A1B5426" w14:textId="77777777" w:rsidR="00D508D3" w:rsidRDefault="00D508D3" w:rsidP="00D508D3">
      <w:pPr>
        <w:spacing w:after="0"/>
        <w:rPr>
          <w:rFonts w:ascii="Arial" w:hAnsi="Arial" w:cs="Arial"/>
          <w:sz w:val="24"/>
          <w:szCs w:val="24"/>
        </w:rPr>
      </w:pPr>
      <w:r w:rsidRPr="006526A4">
        <w:rPr>
          <w:rFonts w:ascii="Arial" w:hAnsi="Arial" w:cs="Arial"/>
          <w:sz w:val="24"/>
          <w:szCs w:val="24"/>
        </w:rPr>
        <w:t>SOAP:</w:t>
      </w:r>
      <w:r w:rsidRPr="006526A4">
        <w:rPr>
          <w:rFonts w:ascii="Arial" w:hAnsi="Arial" w:cs="Arial"/>
          <w:sz w:val="24"/>
          <w:szCs w:val="24"/>
        </w:rPr>
        <w:br/>
        <w:t>S:</w:t>
      </w:r>
    </w:p>
    <w:p w14:paraId="05781D36" w14:textId="77777777" w:rsidR="00D508D3" w:rsidRDefault="00D508D3" w:rsidP="00D508D3">
      <w:pPr>
        <w:spacing w:after="0"/>
        <w:rPr>
          <w:rFonts w:ascii="Arial" w:hAnsi="Arial" w:cs="Arial"/>
          <w:sz w:val="24"/>
          <w:szCs w:val="24"/>
        </w:rPr>
      </w:pPr>
      <w:r w:rsidRPr="006526A4">
        <w:rPr>
          <w:rFonts w:ascii="Arial" w:hAnsi="Arial" w:cs="Arial"/>
          <w:sz w:val="24"/>
          <w:szCs w:val="24"/>
        </w:rPr>
        <w:br/>
        <w:t>O:</w:t>
      </w:r>
    </w:p>
    <w:p w14:paraId="6C054734" w14:textId="77777777" w:rsidR="00D508D3" w:rsidRDefault="00D508D3" w:rsidP="00D508D3">
      <w:pPr>
        <w:spacing w:after="0"/>
        <w:rPr>
          <w:rFonts w:ascii="Arial" w:hAnsi="Arial" w:cs="Arial"/>
          <w:sz w:val="24"/>
          <w:szCs w:val="24"/>
        </w:rPr>
      </w:pPr>
      <w:r w:rsidRPr="006526A4">
        <w:rPr>
          <w:rFonts w:ascii="Arial" w:hAnsi="Arial" w:cs="Arial"/>
          <w:sz w:val="24"/>
          <w:szCs w:val="24"/>
        </w:rPr>
        <w:br/>
        <w:t>A:</w:t>
      </w:r>
    </w:p>
    <w:p w14:paraId="218984A3" w14:textId="77777777" w:rsidR="00D508D3" w:rsidRDefault="00D508D3" w:rsidP="00D508D3">
      <w:pPr>
        <w:spacing w:after="0"/>
        <w:rPr>
          <w:rFonts w:ascii="Arial" w:hAnsi="Arial" w:cs="Arial"/>
          <w:sz w:val="24"/>
          <w:szCs w:val="24"/>
        </w:rPr>
      </w:pPr>
      <w:r w:rsidRPr="006526A4">
        <w:rPr>
          <w:rFonts w:ascii="Arial" w:hAnsi="Arial" w:cs="Arial"/>
          <w:sz w:val="24"/>
          <w:szCs w:val="24"/>
        </w:rPr>
        <w:br/>
        <w:t>P:</w:t>
      </w:r>
    </w:p>
    <w:p w14:paraId="21A2E181" w14:textId="33B226AD" w:rsidR="006526A4" w:rsidRDefault="006526A4" w:rsidP="006526A4">
      <w:pPr>
        <w:rPr>
          <w:rFonts w:ascii="Arial" w:hAnsi="Arial" w:cs="Arial"/>
          <w:sz w:val="24"/>
          <w:szCs w:val="24"/>
        </w:rPr>
      </w:pPr>
    </w:p>
    <w:p w14:paraId="2CFFBE9B" w14:textId="77777777" w:rsidR="00D508D3" w:rsidRDefault="00D508D3" w:rsidP="006526A4">
      <w:pPr>
        <w:rPr>
          <w:rFonts w:ascii="Arial" w:hAnsi="Arial" w:cs="Arial"/>
          <w:sz w:val="24"/>
          <w:szCs w:val="24"/>
        </w:rPr>
      </w:pPr>
    </w:p>
    <w:p w14:paraId="387452C3" w14:textId="77777777" w:rsidR="00D508D3" w:rsidRDefault="00D508D3" w:rsidP="006526A4">
      <w:pPr>
        <w:rPr>
          <w:rFonts w:ascii="Arial" w:hAnsi="Arial" w:cs="Arial"/>
          <w:sz w:val="24"/>
          <w:szCs w:val="24"/>
        </w:rPr>
      </w:pPr>
    </w:p>
    <w:p w14:paraId="1870029A" w14:textId="77777777" w:rsidR="00D508D3" w:rsidRPr="006526A4" w:rsidRDefault="00D508D3" w:rsidP="006526A4">
      <w:pPr>
        <w:rPr>
          <w:rFonts w:ascii="Arial" w:hAnsi="Arial" w:cs="Arial"/>
          <w:sz w:val="24"/>
          <w:szCs w:val="24"/>
        </w:rPr>
      </w:pPr>
    </w:p>
    <w:p w14:paraId="6E67E637" w14:textId="77777777" w:rsidR="00D21C89" w:rsidRPr="00D21C89" w:rsidRDefault="00D21C89" w:rsidP="00D21C89">
      <w:pPr>
        <w:rPr>
          <w:rFonts w:ascii="Arial" w:hAnsi="Arial" w:cs="Arial"/>
          <w:b/>
          <w:bCs/>
          <w:sz w:val="40"/>
          <w:szCs w:val="40"/>
          <w:u w:val="single"/>
        </w:rPr>
      </w:pPr>
      <w:r w:rsidRPr="00D21C89">
        <w:rPr>
          <w:rFonts w:ascii="Arial" w:hAnsi="Arial" w:cs="Arial"/>
          <w:b/>
          <w:bCs/>
          <w:sz w:val="40"/>
          <w:szCs w:val="40"/>
          <w:u w:val="single"/>
        </w:rPr>
        <w:lastRenderedPageBreak/>
        <w:t>FINAL ENCOURAGEMENT</w:t>
      </w:r>
    </w:p>
    <w:p w14:paraId="22F7C85D" w14:textId="77777777" w:rsidR="00D21C89" w:rsidRPr="00D21C89" w:rsidRDefault="00D21C89" w:rsidP="00D21C89">
      <w:pPr>
        <w:rPr>
          <w:rFonts w:ascii="Arial" w:hAnsi="Arial" w:cs="Arial"/>
          <w:sz w:val="24"/>
          <w:szCs w:val="24"/>
        </w:rPr>
      </w:pPr>
      <w:r w:rsidRPr="00D21C89">
        <w:rPr>
          <w:rFonts w:ascii="Arial" w:hAnsi="Arial" w:cs="Arial"/>
          <w:sz w:val="24"/>
          <w:szCs w:val="24"/>
        </w:rPr>
        <w:t>You’ve come a long way.</w:t>
      </w:r>
    </w:p>
    <w:p w14:paraId="16CE5F58" w14:textId="77777777" w:rsidR="00D21C89" w:rsidRPr="00D21C89" w:rsidRDefault="00D21C89" w:rsidP="00D21C89">
      <w:pPr>
        <w:rPr>
          <w:rFonts w:ascii="Arial" w:hAnsi="Arial" w:cs="Arial"/>
          <w:sz w:val="24"/>
          <w:szCs w:val="24"/>
        </w:rPr>
      </w:pPr>
      <w:r w:rsidRPr="00D21C89">
        <w:rPr>
          <w:rFonts w:ascii="Arial" w:hAnsi="Arial" w:cs="Arial"/>
          <w:sz w:val="24"/>
          <w:szCs w:val="24"/>
        </w:rPr>
        <w:t>Not just through pages…</w:t>
      </w:r>
      <w:r w:rsidRPr="00D21C89">
        <w:rPr>
          <w:rFonts w:ascii="Arial" w:hAnsi="Arial" w:cs="Arial"/>
          <w:sz w:val="24"/>
          <w:szCs w:val="24"/>
        </w:rPr>
        <w:br/>
        <w:t>Not just through chapters…</w:t>
      </w:r>
      <w:r w:rsidRPr="00D21C89">
        <w:rPr>
          <w:rFonts w:ascii="Arial" w:hAnsi="Arial" w:cs="Arial"/>
          <w:sz w:val="24"/>
          <w:szCs w:val="24"/>
        </w:rPr>
        <w:br/>
        <w:t>But through a journey of learning what it truly means to follow Jesus.</w:t>
      </w:r>
    </w:p>
    <w:p w14:paraId="062C785B" w14:textId="77777777" w:rsidR="00D21C89" w:rsidRPr="00D21C89" w:rsidRDefault="00D21C89" w:rsidP="00D21C89">
      <w:pPr>
        <w:rPr>
          <w:rFonts w:ascii="Arial" w:hAnsi="Arial" w:cs="Arial"/>
          <w:sz w:val="24"/>
          <w:szCs w:val="24"/>
        </w:rPr>
      </w:pPr>
      <w:r w:rsidRPr="00D21C89">
        <w:rPr>
          <w:rFonts w:ascii="Arial" w:hAnsi="Arial" w:cs="Arial"/>
          <w:sz w:val="24"/>
          <w:szCs w:val="24"/>
        </w:rPr>
        <w:t>Along the way, you’ve seen Him—</w:t>
      </w:r>
      <w:r w:rsidRPr="00D21C89">
        <w:rPr>
          <w:rFonts w:ascii="Arial" w:hAnsi="Arial" w:cs="Arial"/>
          <w:sz w:val="24"/>
          <w:szCs w:val="24"/>
        </w:rPr>
        <w:br/>
        <w:t>teaching, healing, serving, suffering, giving everything.</w:t>
      </w:r>
    </w:p>
    <w:p w14:paraId="7311F62D" w14:textId="77777777" w:rsidR="00D21C89" w:rsidRPr="00D21C89" w:rsidRDefault="00D21C89" w:rsidP="00D21C89">
      <w:pPr>
        <w:rPr>
          <w:rFonts w:ascii="Arial" w:hAnsi="Arial" w:cs="Arial"/>
          <w:sz w:val="24"/>
          <w:szCs w:val="24"/>
        </w:rPr>
      </w:pPr>
      <w:r w:rsidRPr="00D21C89">
        <w:rPr>
          <w:rFonts w:ascii="Arial" w:hAnsi="Arial" w:cs="Arial"/>
          <w:sz w:val="24"/>
          <w:szCs w:val="24"/>
        </w:rPr>
        <w:t>And maybe you’ve seen yourself too—</w:t>
      </w:r>
      <w:r w:rsidRPr="00D21C89">
        <w:rPr>
          <w:rFonts w:ascii="Arial" w:hAnsi="Arial" w:cs="Arial"/>
          <w:sz w:val="24"/>
          <w:szCs w:val="24"/>
        </w:rPr>
        <w:br/>
        <w:t>in moments of faith…</w:t>
      </w:r>
      <w:r w:rsidRPr="00D21C89">
        <w:rPr>
          <w:rFonts w:ascii="Arial" w:hAnsi="Arial" w:cs="Arial"/>
          <w:sz w:val="24"/>
          <w:szCs w:val="24"/>
        </w:rPr>
        <w:br/>
        <w:t>and moments of doubt…</w:t>
      </w:r>
      <w:r w:rsidRPr="00D21C89">
        <w:rPr>
          <w:rFonts w:ascii="Arial" w:hAnsi="Arial" w:cs="Arial"/>
          <w:sz w:val="24"/>
          <w:szCs w:val="24"/>
        </w:rPr>
        <w:br/>
        <w:t>in bold steps forward…</w:t>
      </w:r>
      <w:r w:rsidRPr="00D21C89">
        <w:rPr>
          <w:rFonts w:ascii="Arial" w:hAnsi="Arial" w:cs="Arial"/>
          <w:sz w:val="24"/>
          <w:szCs w:val="24"/>
        </w:rPr>
        <w:br/>
        <w:t>and quiet resistance.</w:t>
      </w:r>
    </w:p>
    <w:p w14:paraId="131E0241" w14:textId="77777777" w:rsidR="00D21C89" w:rsidRPr="00D21C89" w:rsidRDefault="00D21C89" w:rsidP="00D21C89">
      <w:pPr>
        <w:rPr>
          <w:rFonts w:ascii="Arial" w:hAnsi="Arial" w:cs="Arial"/>
          <w:sz w:val="24"/>
          <w:szCs w:val="24"/>
        </w:rPr>
      </w:pPr>
      <w:r w:rsidRPr="00D21C89">
        <w:rPr>
          <w:rFonts w:ascii="Arial" w:hAnsi="Arial" w:cs="Arial"/>
          <w:sz w:val="24"/>
          <w:szCs w:val="24"/>
        </w:rPr>
        <w:t>That’s part of the journey.</w:t>
      </w:r>
    </w:p>
    <w:p w14:paraId="01492C4B" w14:textId="77777777" w:rsidR="00D21C89" w:rsidRPr="00D21C89" w:rsidRDefault="00D21C89" w:rsidP="00D21C89">
      <w:pPr>
        <w:rPr>
          <w:rFonts w:ascii="Arial" w:hAnsi="Arial" w:cs="Arial"/>
          <w:sz w:val="24"/>
          <w:szCs w:val="24"/>
        </w:rPr>
      </w:pPr>
      <w:r w:rsidRPr="00D21C89">
        <w:rPr>
          <w:rFonts w:ascii="Arial" w:hAnsi="Arial" w:cs="Arial"/>
          <w:sz w:val="24"/>
          <w:szCs w:val="24"/>
        </w:rPr>
        <w:t>Because following Jesus was never meant to be perfect—</w:t>
      </w:r>
      <w:r w:rsidRPr="00D21C89">
        <w:rPr>
          <w:rFonts w:ascii="Arial" w:hAnsi="Arial" w:cs="Arial"/>
          <w:sz w:val="24"/>
          <w:szCs w:val="24"/>
        </w:rPr>
        <w:br/>
        <w:t>it was meant to be daily.</w:t>
      </w:r>
    </w:p>
    <w:p w14:paraId="5AA6FB2F" w14:textId="77777777" w:rsidR="00D21C89" w:rsidRPr="00D21C89" w:rsidRDefault="00D21C89" w:rsidP="00D21C89">
      <w:pPr>
        <w:rPr>
          <w:rFonts w:ascii="Arial" w:hAnsi="Arial" w:cs="Arial"/>
          <w:sz w:val="24"/>
          <w:szCs w:val="24"/>
        </w:rPr>
      </w:pPr>
      <w:r w:rsidRPr="00D21C89">
        <w:rPr>
          <w:rFonts w:ascii="Arial" w:hAnsi="Arial" w:cs="Arial"/>
          <w:sz w:val="24"/>
          <w:szCs w:val="24"/>
        </w:rPr>
        <w:t>Jesus didn’t call perfect people.</w:t>
      </w:r>
      <w:r w:rsidRPr="00D21C89">
        <w:rPr>
          <w:rFonts w:ascii="Arial" w:hAnsi="Arial" w:cs="Arial"/>
          <w:sz w:val="24"/>
          <w:szCs w:val="24"/>
        </w:rPr>
        <w:br/>
        <w:t>He called willing people.</w:t>
      </w:r>
    </w:p>
    <w:p w14:paraId="52FF19E8" w14:textId="77777777" w:rsidR="00D21C89" w:rsidRPr="00D21C89" w:rsidRDefault="00D21C89" w:rsidP="00D21C89">
      <w:pPr>
        <w:rPr>
          <w:rFonts w:ascii="Arial" w:hAnsi="Arial" w:cs="Arial"/>
          <w:sz w:val="24"/>
          <w:szCs w:val="24"/>
        </w:rPr>
      </w:pPr>
      <w:r w:rsidRPr="00D21C89">
        <w:rPr>
          <w:rFonts w:ascii="Arial" w:hAnsi="Arial" w:cs="Arial"/>
          <w:sz w:val="24"/>
          <w:szCs w:val="24"/>
        </w:rPr>
        <w:t>He didn’t say, “Figure it all out.”</w:t>
      </w:r>
      <w:r w:rsidRPr="00D21C89">
        <w:rPr>
          <w:rFonts w:ascii="Arial" w:hAnsi="Arial" w:cs="Arial"/>
          <w:sz w:val="24"/>
          <w:szCs w:val="24"/>
        </w:rPr>
        <w:br/>
        <w:t xml:space="preserve">He said, </w:t>
      </w:r>
      <w:r w:rsidRPr="00D21C89">
        <w:rPr>
          <w:rFonts w:ascii="Arial" w:hAnsi="Arial" w:cs="Arial"/>
          <w:i/>
          <w:iCs/>
          <w:sz w:val="24"/>
          <w:szCs w:val="24"/>
        </w:rPr>
        <w:t>“Follow me.”</w:t>
      </w:r>
    </w:p>
    <w:p w14:paraId="266E7F65" w14:textId="2595F40F" w:rsidR="00D21C89" w:rsidRPr="00D21C89" w:rsidRDefault="00D21C89" w:rsidP="00D21C89">
      <w:pPr>
        <w:rPr>
          <w:rFonts w:ascii="Arial" w:hAnsi="Arial" w:cs="Arial"/>
          <w:sz w:val="24"/>
          <w:szCs w:val="24"/>
        </w:rPr>
      </w:pPr>
      <w:r w:rsidRPr="00D21C89">
        <w:rPr>
          <w:rFonts w:ascii="Arial" w:hAnsi="Arial" w:cs="Arial"/>
          <w:sz w:val="24"/>
          <w:szCs w:val="24"/>
        </w:rPr>
        <w:t>And now the question is not</w:t>
      </w:r>
      <w:r>
        <w:rPr>
          <w:rFonts w:ascii="Arial" w:hAnsi="Arial" w:cs="Arial"/>
          <w:sz w:val="24"/>
          <w:szCs w:val="24"/>
        </w:rPr>
        <w:t xml:space="preserve">, </w:t>
      </w:r>
      <w:r w:rsidRPr="00D21C89">
        <w:rPr>
          <w:rFonts w:ascii="Arial" w:hAnsi="Arial" w:cs="Arial"/>
          <w:sz w:val="24"/>
          <w:szCs w:val="24"/>
        </w:rPr>
        <w:t>“Did you finish the devotional?”</w:t>
      </w:r>
      <w:r>
        <w:rPr>
          <w:rFonts w:ascii="Arial" w:hAnsi="Arial" w:cs="Arial"/>
          <w:sz w:val="24"/>
          <w:szCs w:val="24"/>
        </w:rPr>
        <w:t xml:space="preserve"> T</w:t>
      </w:r>
      <w:r w:rsidRPr="00D21C89">
        <w:rPr>
          <w:rFonts w:ascii="Arial" w:hAnsi="Arial" w:cs="Arial"/>
          <w:sz w:val="24"/>
          <w:szCs w:val="24"/>
        </w:rPr>
        <w:t>he real question is</w:t>
      </w:r>
      <w:r>
        <w:rPr>
          <w:rFonts w:ascii="Arial" w:hAnsi="Arial" w:cs="Arial"/>
          <w:sz w:val="24"/>
          <w:szCs w:val="24"/>
        </w:rPr>
        <w:t xml:space="preserve">, </w:t>
      </w:r>
      <w:r w:rsidRPr="00D21C89">
        <w:rPr>
          <w:rFonts w:ascii="Arial" w:hAnsi="Arial" w:cs="Arial"/>
          <w:sz w:val="24"/>
          <w:szCs w:val="24"/>
        </w:rPr>
        <w:t>“Will you keep following?”</w:t>
      </w:r>
    </w:p>
    <w:p w14:paraId="19222528" w14:textId="77777777" w:rsidR="00D21C89" w:rsidRPr="00D21C89" w:rsidRDefault="00D21C89" w:rsidP="00D21C89">
      <w:pPr>
        <w:rPr>
          <w:rFonts w:ascii="Arial" w:hAnsi="Arial" w:cs="Arial"/>
          <w:sz w:val="24"/>
          <w:szCs w:val="24"/>
        </w:rPr>
      </w:pPr>
      <w:r w:rsidRPr="00D21C89">
        <w:rPr>
          <w:rFonts w:ascii="Arial" w:hAnsi="Arial" w:cs="Arial"/>
          <w:sz w:val="24"/>
          <w:szCs w:val="24"/>
        </w:rPr>
        <w:t>Following Jesus means:</w:t>
      </w:r>
    </w:p>
    <w:p w14:paraId="4DF8269A" w14:textId="77777777" w:rsidR="00D21C89" w:rsidRPr="00D21C89" w:rsidRDefault="00D21C89" w:rsidP="00D21C89">
      <w:pPr>
        <w:numPr>
          <w:ilvl w:val="0"/>
          <w:numId w:val="11"/>
        </w:numPr>
        <w:rPr>
          <w:rFonts w:ascii="Arial" w:hAnsi="Arial" w:cs="Arial"/>
          <w:sz w:val="24"/>
          <w:szCs w:val="24"/>
        </w:rPr>
      </w:pPr>
      <w:r w:rsidRPr="00D21C89">
        <w:rPr>
          <w:rFonts w:ascii="Arial" w:hAnsi="Arial" w:cs="Arial"/>
          <w:sz w:val="24"/>
          <w:szCs w:val="24"/>
        </w:rPr>
        <w:t>Choosing humility when pride feels easier</w:t>
      </w:r>
    </w:p>
    <w:p w14:paraId="43EDCF31" w14:textId="77777777" w:rsidR="00D21C89" w:rsidRPr="00D21C89" w:rsidRDefault="00D21C89" w:rsidP="00D21C89">
      <w:pPr>
        <w:numPr>
          <w:ilvl w:val="0"/>
          <w:numId w:val="11"/>
        </w:numPr>
        <w:rPr>
          <w:rFonts w:ascii="Arial" w:hAnsi="Arial" w:cs="Arial"/>
          <w:sz w:val="24"/>
          <w:szCs w:val="24"/>
        </w:rPr>
      </w:pPr>
      <w:r w:rsidRPr="00D21C89">
        <w:rPr>
          <w:rFonts w:ascii="Arial" w:hAnsi="Arial" w:cs="Arial"/>
          <w:sz w:val="24"/>
          <w:szCs w:val="24"/>
        </w:rPr>
        <w:t>Serving when no one notices</w:t>
      </w:r>
    </w:p>
    <w:p w14:paraId="15325E33" w14:textId="77777777" w:rsidR="00D21C89" w:rsidRPr="00D21C89" w:rsidRDefault="00D21C89" w:rsidP="00D21C89">
      <w:pPr>
        <w:numPr>
          <w:ilvl w:val="0"/>
          <w:numId w:val="11"/>
        </w:numPr>
        <w:rPr>
          <w:rFonts w:ascii="Arial" w:hAnsi="Arial" w:cs="Arial"/>
          <w:sz w:val="24"/>
          <w:szCs w:val="24"/>
        </w:rPr>
      </w:pPr>
      <w:r w:rsidRPr="00D21C89">
        <w:rPr>
          <w:rFonts w:ascii="Arial" w:hAnsi="Arial" w:cs="Arial"/>
          <w:sz w:val="24"/>
          <w:szCs w:val="24"/>
        </w:rPr>
        <w:t>Loving when it costs something</w:t>
      </w:r>
    </w:p>
    <w:p w14:paraId="4854845F" w14:textId="77777777" w:rsidR="00D21C89" w:rsidRPr="00D21C89" w:rsidRDefault="00D21C89" w:rsidP="00D21C89">
      <w:pPr>
        <w:numPr>
          <w:ilvl w:val="0"/>
          <w:numId w:val="11"/>
        </w:numPr>
        <w:rPr>
          <w:rFonts w:ascii="Arial" w:hAnsi="Arial" w:cs="Arial"/>
          <w:sz w:val="24"/>
          <w:szCs w:val="24"/>
        </w:rPr>
      </w:pPr>
      <w:r w:rsidRPr="00D21C89">
        <w:rPr>
          <w:rFonts w:ascii="Arial" w:hAnsi="Arial" w:cs="Arial"/>
          <w:sz w:val="24"/>
          <w:szCs w:val="24"/>
        </w:rPr>
        <w:t>Trusting when life feels uncertain</w:t>
      </w:r>
    </w:p>
    <w:p w14:paraId="6D67130A" w14:textId="77777777" w:rsidR="00D21C89" w:rsidRPr="00D21C89" w:rsidRDefault="00D21C89" w:rsidP="00D21C89">
      <w:pPr>
        <w:numPr>
          <w:ilvl w:val="0"/>
          <w:numId w:val="11"/>
        </w:numPr>
        <w:rPr>
          <w:rFonts w:ascii="Arial" w:hAnsi="Arial" w:cs="Arial"/>
          <w:sz w:val="24"/>
          <w:szCs w:val="24"/>
        </w:rPr>
      </w:pPr>
      <w:r w:rsidRPr="00D21C89">
        <w:rPr>
          <w:rFonts w:ascii="Arial" w:hAnsi="Arial" w:cs="Arial"/>
          <w:sz w:val="24"/>
          <w:szCs w:val="24"/>
        </w:rPr>
        <w:t>Showing up again… and again… and again</w:t>
      </w:r>
    </w:p>
    <w:p w14:paraId="2D071573" w14:textId="77777777" w:rsidR="00D21C89" w:rsidRDefault="00D21C89" w:rsidP="00D21C89">
      <w:pPr>
        <w:rPr>
          <w:rFonts w:ascii="Arial" w:hAnsi="Arial" w:cs="Arial"/>
          <w:sz w:val="24"/>
          <w:szCs w:val="24"/>
        </w:rPr>
      </w:pPr>
    </w:p>
    <w:p w14:paraId="380ED69F" w14:textId="6EFA0AC5" w:rsidR="00D21C89" w:rsidRPr="00D21C89" w:rsidRDefault="00D21C89" w:rsidP="00D21C89">
      <w:pPr>
        <w:rPr>
          <w:rFonts w:ascii="Arial" w:hAnsi="Arial" w:cs="Arial"/>
          <w:sz w:val="24"/>
          <w:szCs w:val="24"/>
        </w:rPr>
      </w:pPr>
      <w:r w:rsidRPr="00D21C89">
        <w:rPr>
          <w:rFonts w:ascii="Arial" w:hAnsi="Arial" w:cs="Arial"/>
          <w:sz w:val="24"/>
          <w:szCs w:val="24"/>
        </w:rPr>
        <w:t>You don’t have to have it all together.</w:t>
      </w:r>
      <w:r>
        <w:rPr>
          <w:rFonts w:ascii="Arial" w:hAnsi="Arial" w:cs="Arial"/>
          <w:sz w:val="24"/>
          <w:szCs w:val="24"/>
        </w:rPr>
        <w:t xml:space="preserve"> </w:t>
      </w:r>
      <w:r w:rsidRPr="00D21C89">
        <w:rPr>
          <w:rFonts w:ascii="Arial" w:hAnsi="Arial" w:cs="Arial"/>
          <w:sz w:val="24"/>
          <w:szCs w:val="24"/>
        </w:rPr>
        <w:t xml:space="preserve">You just </w:t>
      </w:r>
      <w:proofErr w:type="gramStart"/>
      <w:r w:rsidRPr="00D21C89">
        <w:rPr>
          <w:rFonts w:ascii="Arial" w:hAnsi="Arial" w:cs="Arial"/>
          <w:sz w:val="24"/>
          <w:szCs w:val="24"/>
        </w:rPr>
        <w:t>have to</w:t>
      </w:r>
      <w:proofErr w:type="gramEnd"/>
      <w:r w:rsidRPr="00D21C89">
        <w:rPr>
          <w:rFonts w:ascii="Arial" w:hAnsi="Arial" w:cs="Arial"/>
          <w:sz w:val="24"/>
          <w:szCs w:val="24"/>
        </w:rPr>
        <w:t xml:space="preserve"> keep taking the next step.</w:t>
      </w:r>
    </w:p>
    <w:p w14:paraId="2C4C62C3" w14:textId="585A1B58" w:rsidR="00D21C89" w:rsidRPr="00D21C89" w:rsidRDefault="00D21C89" w:rsidP="00D21C89">
      <w:pPr>
        <w:rPr>
          <w:rFonts w:ascii="Arial" w:hAnsi="Arial" w:cs="Arial"/>
          <w:sz w:val="24"/>
          <w:szCs w:val="24"/>
        </w:rPr>
      </w:pPr>
      <w:r w:rsidRPr="00D21C89">
        <w:rPr>
          <w:rFonts w:ascii="Arial" w:hAnsi="Arial" w:cs="Arial"/>
          <w:sz w:val="24"/>
          <w:szCs w:val="24"/>
        </w:rPr>
        <w:t>Because discipleship isn’t a destination you arrive at</w:t>
      </w:r>
      <w:r>
        <w:rPr>
          <w:rFonts w:ascii="Arial" w:hAnsi="Arial" w:cs="Arial"/>
          <w:sz w:val="24"/>
          <w:szCs w:val="24"/>
        </w:rPr>
        <w:t>…</w:t>
      </w:r>
      <w:r w:rsidRPr="00D21C89">
        <w:rPr>
          <w:rFonts w:ascii="Arial" w:hAnsi="Arial" w:cs="Arial"/>
          <w:sz w:val="24"/>
          <w:szCs w:val="24"/>
        </w:rPr>
        <w:t>it’s a path you walk.</w:t>
      </w:r>
    </w:p>
    <w:p w14:paraId="7EB6EBB0" w14:textId="5EBB9FCB" w:rsidR="00D21C89" w:rsidRPr="00D21C89" w:rsidRDefault="00D21C89" w:rsidP="00D21C89">
      <w:pPr>
        <w:rPr>
          <w:rFonts w:ascii="Arial" w:hAnsi="Arial" w:cs="Arial"/>
          <w:sz w:val="24"/>
          <w:szCs w:val="24"/>
        </w:rPr>
      </w:pPr>
      <w:r w:rsidRPr="00D21C89">
        <w:rPr>
          <w:rFonts w:ascii="Arial" w:hAnsi="Arial" w:cs="Arial"/>
          <w:sz w:val="24"/>
          <w:szCs w:val="24"/>
        </w:rPr>
        <w:t>So as this guide comes to an end,</w:t>
      </w:r>
      <w:r>
        <w:rPr>
          <w:rFonts w:ascii="Arial" w:hAnsi="Arial" w:cs="Arial"/>
          <w:sz w:val="24"/>
          <w:szCs w:val="24"/>
        </w:rPr>
        <w:t xml:space="preserve"> </w:t>
      </w:r>
      <w:r w:rsidRPr="00D21C89">
        <w:rPr>
          <w:rFonts w:ascii="Arial" w:hAnsi="Arial" w:cs="Arial"/>
          <w:sz w:val="24"/>
          <w:szCs w:val="24"/>
        </w:rPr>
        <w:t>your journey does not.</w:t>
      </w:r>
    </w:p>
    <w:p w14:paraId="71E53973" w14:textId="77777777" w:rsidR="00D21C89" w:rsidRDefault="00D21C89" w:rsidP="00D21C89">
      <w:pPr>
        <w:rPr>
          <w:rFonts w:ascii="Arial" w:hAnsi="Arial" w:cs="Arial"/>
          <w:sz w:val="24"/>
          <w:szCs w:val="24"/>
        </w:rPr>
      </w:pPr>
    </w:p>
    <w:p w14:paraId="4A7CADAE" w14:textId="5EEE2A9A" w:rsidR="00D21C89" w:rsidRPr="00D21C89" w:rsidRDefault="00D21C89" w:rsidP="00D21C89">
      <w:pPr>
        <w:rPr>
          <w:rFonts w:ascii="Arial" w:hAnsi="Arial" w:cs="Arial"/>
          <w:sz w:val="24"/>
          <w:szCs w:val="24"/>
        </w:rPr>
      </w:pPr>
      <w:r w:rsidRPr="00D21C89">
        <w:rPr>
          <w:rFonts w:ascii="Arial" w:hAnsi="Arial" w:cs="Arial"/>
          <w:sz w:val="24"/>
          <w:szCs w:val="24"/>
        </w:rPr>
        <w:lastRenderedPageBreak/>
        <w:t>This is where it continues:</w:t>
      </w:r>
    </w:p>
    <w:p w14:paraId="2C1FD809" w14:textId="77777777" w:rsidR="00D21C89" w:rsidRPr="00D21C89" w:rsidRDefault="00D21C89" w:rsidP="00D21C89">
      <w:pPr>
        <w:rPr>
          <w:rFonts w:ascii="Arial" w:hAnsi="Arial" w:cs="Arial"/>
          <w:sz w:val="24"/>
          <w:szCs w:val="24"/>
        </w:rPr>
      </w:pPr>
      <w:r w:rsidRPr="00D21C89">
        <w:rPr>
          <w:rFonts w:ascii="Arial" w:hAnsi="Arial" w:cs="Arial"/>
          <w:sz w:val="24"/>
          <w:szCs w:val="24"/>
        </w:rPr>
        <w:t>In your home</w:t>
      </w:r>
      <w:r w:rsidRPr="00D21C89">
        <w:rPr>
          <w:rFonts w:ascii="Arial" w:hAnsi="Arial" w:cs="Arial"/>
          <w:sz w:val="24"/>
          <w:szCs w:val="24"/>
        </w:rPr>
        <w:br/>
        <w:t>In your work</w:t>
      </w:r>
      <w:r w:rsidRPr="00D21C89">
        <w:rPr>
          <w:rFonts w:ascii="Arial" w:hAnsi="Arial" w:cs="Arial"/>
          <w:sz w:val="24"/>
          <w:szCs w:val="24"/>
        </w:rPr>
        <w:br/>
        <w:t>In your relationships</w:t>
      </w:r>
      <w:r w:rsidRPr="00D21C89">
        <w:rPr>
          <w:rFonts w:ascii="Arial" w:hAnsi="Arial" w:cs="Arial"/>
          <w:sz w:val="24"/>
          <w:szCs w:val="24"/>
        </w:rPr>
        <w:br/>
        <w:t>In your church</w:t>
      </w:r>
      <w:r w:rsidRPr="00D21C89">
        <w:rPr>
          <w:rFonts w:ascii="Arial" w:hAnsi="Arial" w:cs="Arial"/>
          <w:sz w:val="24"/>
          <w:szCs w:val="24"/>
        </w:rPr>
        <w:br/>
        <w:t>In the quiet places no one else sees</w:t>
      </w:r>
    </w:p>
    <w:p w14:paraId="56B4EBD7" w14:textId="151E7C8F" w:rsidR="00D21C89" w:rsidRPr="00D21C89" w:rsidRDefault="00D21C89" w:rsidP="00D21C89">
      <w:pPr>
        <w:rPr>
          <w:rFonts w:ascii="Arial" w:hAnsi="Arial" w:cs="Arial"/>
          <w:sz w:val="24"/>
          <w:szCs w:val="24"/>
        </w:rPr>
      </w:pPr>
      <w:r w:rsidRPr="00D21C89">
        <w:rPr>
          <w:rFonts w:ascii="Arial" w:hAnsi="Arial" w:cs="Arial"/>
          <w:sz w:val="24"/>
          <w:szCs w:val="24"/>
        </w:rPr>
        <w:t xml:space="preserve">The same Jesus who </w:t>
      </w:r>
      <w:proofErr w:type="gramStart"/>
      <w:r w:rsidRPr="00D21C89">
        <w:rPr>
          <w:rFonts w:ascii="Arial" w:hAnsi="Arial" w:cs="Arial"/>
          <w:sz w:val="24"/>
          <w:szCs w:val="24"/>
        </w:rPr>
        <w:t>said</w:t>
      </w:r>
      <w:proofErr w:type="gramEnd"/>
      <w:r w:rsidRPr="00D21C89">
        <w:rPr>
          <w:rFonts w:ascii="Arial" w:hAnsi="Arial" w:cs="Arial"/>
          <w:sz w:val="24"/>
          <w:szCs w:val="24"/>
        </w:rPr>
        <w:t xml:space="preserve"> </w:t>
      </w:r>
      <w:r w:rsidRPr="00D21C89">
        <w:rPr>
          <w:rFonts w:ascii="Arial" w:hAnsi="Arial" w:cs="Arial"/>
          <w:i/>
          <w:iCs/>
          <w:sz w:val="24"/>
          <w:szCs w:val="24"/>
        </w:rPr>
        <w:t>“Follow me”</w:t>
      </w:r>
      <w:r>
        <w:rPr>
          <w:rFonts w:ascii="Arial" w:hAnsi="Arial" w:cs="Arial"/>
          <w:i/>
          <w:iCs/>
          <w:sz w:val="24"/>
          <w:szCs w:val="24"/>
        </w:rPr>
        <w:t xml:space="preserve">, </w:t>
      </w:r>
      <w:r w:rsidRPr="00D21C89">
        <w:rPr>
          <w:rFonts w:ascii="Arial" w:hAnsi="Arial" w:cs="Arial"/>
          <w:sz w:val="24"/>
          <w:szCs w:val="24"/>
        </w:rPr>
        <w:t>is still walking ahead of you.</w:t>
      </w:r>
    </w:p>
    <w:p w14:paraId="75C87284" w14:textId="77777777" w:rsidR="00D21C89" w:rsidRPr="00D21C89" w:rsidRDefault="00D21C89" w:rsidP="00D21C89">
      <w:pPr>
        <w:rPr>
          <w:rFonts w:ascii="Arial" w:hAnsi="Arial" w:cs="Arial"/>
          <w:sz w:val="24"/>
          <w:szCs w:val="24"/>
        </w:rPr>
      </w:pPr>
      <w:r w:rsidRPr="00D21C89">
        <w:rPr>
          <w:rFonts w:ascii="Arial" w:hAnsi="Arial" w:cs="Arial"/>
          <w:sz w:val="24"/>
          <w:szCs w:val="24"/>
        </w:rPr>
        <w:t>Still leading.</w:t>
      </w:r>
      <w:r w:rsidRPr="00D21C89">
        <w:rPr>
          <w:rFonts w:ascii="Arial" w:hAnsi="Arial" w:cs="Arial"/>
          <w:sz w:val="24"/>
          <w:szCs w:val="24"/>
        </w:rPr>
        <w:br/>
        <w:t>Still calling.</w:t>
      </w:r>
      <w:r w:rsidRPr="00D21C89">
        <w:rPr>
          <w:rFonts w:ascii="Arial" w:hAnsi="Arial" w:cs="Arial"/>
          <w:sz w:val="24"/>
          <w:szCs w:val="24"/>
        </w:rPr>
        <w:br/>
        <w:t>Still inviting you into a life that looks like His.</w:t>
      </w:r>
    </w:p>
    <w:p w14:paraId="55EC94A9" w14:textId="77777777" w:rsidR="00D21C89" w:rsidRPr="00D21C89" w:rsidRDefault="00D21C89" w:rsidP="00D21C89">
      <w:pPr>
        <w:rPr>
          <w:rFonts w:ascii="Arial" w:hAnsi="Arial" w:cs="Arial"/>
          <w:sz w:val="24"/>
          <w:szCs w:val="24"/>
        </w:rPr>
      </w:pPr>
      <w:proofErr w:type="gramStart"/>
      <w:r w:rsidRPr="00D21C89">
        <w:rPr>
          <w:rFonts w:ascii="Arial" w:hAnsi="Arial" w:cs="Arial"/>
          <w:sz w:val="24"/>
          <w:szCs w:val="24"/>
        </w:rPr>
        <w:t>So</w:t>
      </w:r>
      <w:proofErr w:type="gramEnd"/>
      <w:r w:rsidRPr="00D21C89">
        <w:rPr>
          <w:rFonts w:ascii="Arial" w:hAnsi="Arial" w:cs="Arial"/>
          <w:sz w:val="24"/>
          <w:szCs w:val="24"/>
        </w:rPr>
        <w:t xml:space="preserve"> keep going.</w:t>
      </w:r>
    </w:p>
    <w:p w14:paraId="450A0A5B" w14:textId="4DD2BCEE" w:rsidR="00D21C89" w:rsidRPr="00D21C89" w:rsidRDefault="00D21C89" w:rsidP="00D21C89">
      <w:pPr>
        <w:rPr>
          <w:rFonts w:ascii="Arial" w:hAnsi="Arial" w:cs="Arial"/>
          <w:sz w:val="24"/>
          <w:szCs w:val="24"/>
        </w:rPr>
      </w:pPr>
      <w:r w:rsidRPr="00D21C89">
        <w:rPr>
          <w:rFonts w:ascii="Arial" w:hAnsi="Arial" w:cs="Arial"/>
          <w:sz w:val="24"/>
          <w:szCs w:val="24"/>
        </w:rPr>
        <w:t>Keep growing.</w:t>
      </w:r>
      <w:r w:rsidRPr="00D21C89">
        <w:rPr>
          <w:rFonts w:ascii="Arial" w:hAnsi="Arial" w:cs="Arial"/>
          <w:sz w:val="24"/>
          <w:szCs w:val="24"/>
        </w:rPr>
        <w:br/>
        <w:t>Keep serving.</w:t>
      </w:r>
      <w:r w:rsidRPr="00D21C89">
        <w:rPr>
          <w:rFonts w:ascii="Arial" w:hAnsi="Arial" w:cs="Arial"/>
          <w:sz w:val="24"/>
          <w:szCs w:val="24"/>
        </w:rPr>
        <w:br/>
        <w:t>Keep becoming more like Him.</w:t>
      </w:r>
    </w:p>
    <w:p w14:paraId="07A58E2D" w14:textId="56562DA3" w:rsidR="00481C9B" w:rsidRPr="006526A4" w:rsidRDefault="00481C9B" w:rsidP="006526A4">
      <w:pPr>
        <w:rPr>
          <w:rFonts w:ascii="Arial" w:hAnsi="Arial" w:cs="Arial"/>
          <w:sz w:val="24"/>
          <w:szCs w:val="24"/>
        </w:rPr>
      </w:pPr>
    </w:p>
    <w:sectPr w:rsidR="00481C9B" w:rsidRPr="006526A4" w:rsidSect="006526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066E8"/>
    <w:multiLevelType w:val="multilevel"/>
    <w:tmpl w:val="471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C782A"/>
    <w:multiLevelType w:val="multilevel"/>
    <w:tmpl w:val="4F78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6410">
    <w:abstractNumId w:val="8"/>
  </w:num>
  <w:num w:numId="2" w16cid:durableId="1120076126">
    <w:abstractNumId w:val="6"/>
  </w:num>
  <w:num w:numId="3" w16cid:durableId="1542354598">
    <w:abstractNumId w:val="5"/>
  </w:num>
  <w:num w:numId="4" w16cid:durableId="913050201">
    <w:abstractNumId w:val="4"/>
  </w:num>
  <w:num w:numId="5" w16cid:durableId="1156147403">
    <w:abstractNumId w:val="7"/>
  </w:num>
  <w:num w:numId="6" w16cid:durableId="1335958455">
    <w:abstractNumId w:val="3"/>
  </w:num>
  <w:num w:numId="7" w16cid:durableId="37558114">
    <w:abstractNumId w:val="2"/>
  </w:num>
  <w:num w:numId="8" w16cid:durableId="1333607103">
    <w:abstractNumId w:val="1"/>
  </w:num>
  <w:num w:numId="9" w16cid:durableId="697123020">
    <w:abstractNumId w:val="0"/>
  </w:num>
  <w:num w:numId="10" w16cid:durableId="1650938919">
    <w:abstractNumId w:val="10"/>
  </w:num>
  <w:num w:numId="11" w16cid:durableId="1057751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F4D"/>
    <w:rsid w:val="0029639D"/>
    <w:rsid w:val="00326F90"/>
    <w:rsid w:val="0045559F"/>
    <w:rsid w:val="00481C9B"/>
    <w:rsid w:val="005466F4"/>
    <w:rsid w:val="005842EA"/>
    <w:rsid w:val="006526A4"/>
    <w:rsid w:val="006A6F39"/>
    <w:rsid w:val="00825E82"/>
    <w:rsid w:val="00A55012"/>
    <w:rsid w:val="00AA1D8D"/>
    <w:rsid w:val="00AA374D"/>
    <w:rsid w:val="00B47730"/>
    <w:rsid w:val="00C06CF0"/>
    <w:rsid w:val="00CB0664"/>
    <w:rsid w:val="00D21C89"/>
    <w:rsid w:val="00D508D3"/>
    <w:rsid w:val="00D904F0"/>
    <w:rsid w:val="00DE2B9D"/>
    <w:rsid w:val="00FC693F"/>
    <w:rsid w:val="00FD4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C119"/>
  <w14:defaultImageDpi w14:val="300"/>
  <w15:docId w15:val="{CA0FBC5D-85C3-49AD-A4C4-22950618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3763</TotalTime>
  <Pages>36</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Pastor Leo Vollbracht</cp:lastModifiedBy>
  <cp:revision>3</cp:revision>
  <cp:lastPrinted>2026-04-12T12:10:00Z</cp:lastPrinted>
  <dcterms:created xsi:type="dcterms:W3CDTF">2013-12-23T23:15:00Z</dcterms:created>
  <dcterms:modified xsi:type="dcterms:W3CDTF">2026-04-12T12:24:00Z</dcterms:modified>
  <cp:category/>
</cp:coreProperties>
</file>